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072" w:rsidRPr="000F4072" w:rsidRDefault="000F4072" w:rsidP="000F4072">
      <w:pPr>
        <w:ind w:firstLine="0"/>
        <w:jc w:val="center"/>
        <w:rPr>
          <w:szCs w:val="24"/>
          <w:lang w:val="es-PR"/>
        </w:rPr>
      </w:pPr>
      <w:r w:rsidRPr="000F4072">
        <w:rPr>
          <w:szCs w:val="24"/>
          <w:lang w:val="es-PR"/>
        </w:rPr>
        <w:t>TÍTULO DE LA DISERTACIÓN TODO EN LETRAS MAYÚSCULAS Y CENTRALIZADO</w:t>
      </w: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r w:rsidRPr="000F4072">
        <w:rPr>
          <w:szCs w:val="24"/>
          <w:lang w:val="es-PR"/>
        </w:rPr>
        <w:t>NOMBRE Y APELLIDOS DEL AUTOR</w:t>
      </w:r>
    </w:p>
    <w:p w:rsidR="000F4072" w:rsidRPr="000F4072" w:rsidRDefault="000F4072" w:rsidP="000F4072">
      <w:pPr>
        <w:ind w:firstLine="0"/>
        <w:jc w:val="center"/>
        <w:rPr>
          <w:szCs w:val="24"/>
          <w:lang w:val="es-PR"/>
        </w:rPr>
      </w:pPr>
    </w:p>
    <w:p w:rsid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E04332" w:rsidRPr="00E04332" w:rsidRDefault="00E04332" w:rsidP="00E04332">
      <w:pPr>
        <w:ind w:firstLine="0"/>
        <w:jc w:val="center"/>
        <w:rPr>
          <w:szCs w:val="24"/>
          <w:lang w:val="es-PR"/>
        </w:rPr>
      </w:pPr>
      <w:r w:rsidRPr="00E04332">
        <w:rPr>
          <w:szCs w:val="24"/>
          <w:lang w:val="es-PR"/>
        </w:rPr>
        <w:t xml:space="preserve">UNIVERSIDAD INTERAMERICANA DE PUERTO RICO </w:t>
      </w:r>
    </w:p>
    <w:p w:rsidR="00E04332" w:rsidRPr="00E04332" w:rsidRDefault="00E04332" w:rsidP="00E04332">
      <w:pPr>
        <w:ind w:firstLine="0"/>
        <w:jc w:val="center"/>
        <w:rPr>
          <w:szCs w:val="24"/>
          <w:lang w:val="es-PR"/>
        </w:rPr>
      </w:pPr>
      <w:r w:rsidRPr="00E04332">
        <w:rPr>
          <w:szCs w:val="24"/>
          <w:lang w:val="es-PR"/>
        </w:rPr>
        <w:t xml:space="preserve">RECINTO DE SAN GERMÁN </w:t>
      </w:r>
    </w:p>
    <w:p w:rsidR="000F4072" w:rsidRPr="000F4072" w:rsidRDefault="00E04332" w:rsidP="00E04332">
      <w:pPr>
        <w:ind w:firstLine="0"/>
        <w:jc w:val="center"/>
        <w:rPr>
          <w:szCs w:val="24"/>
          <w:lang w:val="es-PR"/>
        </w:rPr>
      </w:pPr>
      <w:r w:rsidRPr="00E04332">
        <w:rPr>
          <w:szCs w:val="24"/>
          <w:lang w:val="es-PR"/>
        </w:rPr>
        <w:t>PROGRAMA ACADÉMICO</w:t>
      </w: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0F4072" w:rsidRPr="000F4072" w:rsidRDefault="000F4072" w:rsidP="000F4072">
      <w:pPr>
        <w:ind w:firstLine="0"/>
        <w:jc w:val="center"/>
        <w:rPr>
          <w:szCs w:val="24"/>
          <w:lang w:val="es-PR"/>
        </w:rPr>
      </w:pPr>
    </w:p>
    <w:p w:rsidR="00B32CF4" w:rsidRPr="001B0392" w:rsidRDefault="000F4072" w:rsidP="00743AB9">
      <w:pPr>
        <w:ind w:firstLine="0"/>
        <w:jc w:val="center"/>
        <w:rPr>
          <w:lang w:val="es-PR"/>
        </w:rPr>
      </w:pPr>
      <w:r w:rsidRPr="000F4072">
        <w:rPr>
          <w:szCs w:val="24"/>
          <w:lang w:val="es-PR"/>
        </w:rPr>
        <w:t>FECHA DE APROBACIÓN (MES Y AÑO)</w:t>
      </w:r>
      <w:r w:rsidR="00DF2232" w:rsidRPr="001B0392">
        <w:rPr>
          <w:lang w:val="es-PR"/>
        </w:rPr>
        <w:br w:type="page"/>
      </w:r>
    </w:p>
    <w:p w:rsidR="00A92AE2" w:rsidRPr="00A92AE2" w:rsidRDefault="00E477AB" w:rsidP="00A92AE2">
      <w:pPr>
        <w:pStyle w:val="Heading1"/>
        <w:rPr>
          <w:rFonts w:cs="Times New Roman"/>
        </w:rPr>
      </w:pPr>
      <w:bookmarkStart w:id="0" w:name="_Toc228454263"/>
      <w:proofErr w:type="spellStart"/>
      <w:r w:rsidRPr="00A92AE2">
        <w:rPr>
          <w:rFonts w:cs="Times New Roman"/>
        </w:rPr>
        <w:lastRenderedPageBreak/>
        <w:t>Página</w:t>
      </w:r>
      <w:proofErr w:type="spellEnd"/>
      <w:r w:rsidRPr="00A92AE2">
        <w:rPr>
          <w:rFonts w:cs="Times New Roman"/>
        </w:rPr>
        <w:t xml:space="preserve"> de </w:t>
      </w:r>
      <w:proofErr w:type="spellStart"/>
      <w:r w:rsidRPr="00A92AE2">
        <w:rPr>
          <w:rFonts w:cs="Times New Roman"/>
        </w:rPr>
        <w:t>aprobación</w:t>
      </w:r>
      <w:bookmarkEnd w:id="0"/>
      <w:proofErr w:type="spellEnd"/>
    </w:p>
    <w:p w:rsidR="00A92AE2" w:rsidRPr="00A92AE2" w:rsidRDefault="00A92AE2" w:rsidP="00A92AE2">
      <w:pPr>
        <w:spacing w:line="240" w:lineRule="auto"/>
        <w:ind w:firstLine="0"/>
        <w:jc w:val="center"/>
        <w:rPr>
          <w:rFonts w:eastAsia="MS Mincho" w:cs="Times New Roman"/>
          <w:szCs w:val="24"/>
          <w:lang w:val="es-ES"/>
        </w:rPr>
      </w:pPr>
      <w:r w:rsidRPr="00A92AE2">
        <w:rPr>
          <w:rFonts w:eastAsia="MS Mincho" w:cs="Times New Roman"/>
          <w:szCs w:val="24"/>
          <w:lang w:val="es-ES"/>
        </w:rPr>
        <w:t>TÍTULO DE LA DISERTACIÓN EN LETRAS MAYÚSCULAS</w:t>
      </w:r>
    </w:p>
    <w:p w:rsidR="00A92AE2" w:rsidRPr="00A92AE2" w:rsidRDefault="00A92AE2" w:rsidP="00A92AE2">
      <w:pPr>
        <w:spacing w:line="240" w:lineRule="auto"/>
        <w:ind w:firstLine="0"/>
        <w:jc w:val="center"/>
        <w:rPr>
          <w:rFonts w:eastAsia="MS Mincho" w:cs="Times New Roman"/>
          <w:szCs w:val="24"/>
          <w:lang w:val="es-ES"/>
        </w:rPr>
      </w:pPr>
    </w:p>
    <w:p w:rsidR="00A92AE2" w:rsidRPr="00A92AE2" w:rsidRDefault="00A92AE2" w:rsidP="00A92AE2">
      <w:pPr>
        <w:spacing w:line="240" w:lineRule="auto"/>
        <w:ind w:firstLine="0"/>
        <w:jc w:val="center"/>
        <w:rPr>
          <w:rFonts w:eastAsia="MS Mincho" w:cs="Times New Roman"/>
          <w:szCs w:val="24"/>
          <w:lang w:val="es-ES"/>
        </w:rPr>
      </w:pPr>
      <w:r w:rsidRPr="00A92AE2">
        <w:rPr>
          <w:rFonts w:eastAsia="MS Mincho" w:cs="Times New Roman"/>
          <w:szCs w:val="24"/>
          <w:lang w:val="es-ES"/>
        </w:rPr>
        <w:t>Por</w:t>
      </w:r>
    </w:p>
    <w:p w:rsidR="00A92AE2" w:rsidRPr="00A92AE2" w:rsidRDefault="00A92AE2" w:rsidP="00A92AE2">
      <w:pPr>
        <w:spacing w:line="240" w:lineRule="auto"/>
        <w:ind w:firstLine="0"/>
        <w:jc w:val="center"/>
        <w:rPr>
          <w:rFonts w:eastAsia="MS Mincho" w:cs="Times New Roman"/>
          <w:szCs w:val="24"/>
          <w:lang w:val="es-ES"/>
        </w:rPr>
      </w:pPr>
    </w:p>
    <w:p w:rsidR="00A92AE2" w:rsidRPr="00A92AE2" w:rsidRDefault="00A92AE2" w:rsidP="00A92AE2">
      <w:pPr>
        <w:spacing w:line="240" w:lineRule="auto"/>
        <w:ind w:firstLine="0"/>
        <w:jc w:val="center"/>
        <w:rPr>
          <w:rFonts w:eastAsia="MS Mincho" w:cs="Times New Roman"/>
          <w:szCs w:val="24"/>
          <w:lang w:val="es-ES"/>
        </w:rPr>
      </w:pPr>
      <w:r w:rsidRPr="00A92AE2">
        <w:rPr>
          <w:rFonts w:eastAsia="MS Mincho" w:cs="Times New Roman"/>
          <w:szCs w:val="24"/>
          <w:lang w:val="es-ES"/>
        </w:rPr>
        <w:t>Nombre y Apellidos del Autor</w:t>
      </w:r>
    </w:p>
    <w:p w:rsidR="00A92AE2" w:rsidRPr="00A92AE2" w:rsidRDefault="00A92AE2" w:rsidP="00A92AE2">
      <w:pPr>
        <w:spacing w:line="240" w:lineRule="auto"/>
        <w:ind w:firstLine="0"/>
        <w:jc w:val="center"/>
        <w:rPr>
          <w:rFonts w:eastAsia="MS Mincho" w:cs="Times New Roman"/>
          <w:szCs w:val="24"/>
          <w:lang w:val="es-ES"/>
        </w:rPr>
      </w:pPr>
    </w:p>
    <w:p w:rsidR="00A92AE2" w:rsidRPr="00A92AE2" w:rsidRDefault="00A92AE2" w:rsidP="00A92AE2">
      <w:pPr>
        <w:spacing w:line="240" w:lineRule="auto"/>
        <w:ind w:firstLine="0"/>
        <w:jc w:val="center"/>
        <w:rPr>
          <w:rFonts w:eastAsia="MS Mincho" w:cs="Times New Roman"/>
          <w:szCs w:val="24"/>
          <w:lang w:val="es-ES"/>
        </w:rPr>
      </w:pPr>
    </w:p>
    <w:p w:rsidR="00A92AE2" w:rsidRPr="00A92AE2" w:rsidRDefault="00A92AE2" w:rsidP="00A92AE2">
      <w:pPr>
        <w:spacing w:line="240" w:lineRule="auto"/>
        <w:ind w:firstLine="0"/>
        <w:jc w:val="center"/>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Nosotros, los miembros del Comité de Disertación Doctoral del (de la) estudiante ________________________, certificamos que la investigación sometida por éste(a) cumple con los requisitos para las disertaciones doctorales establecidos por el Programa Doctoral en Desarrollo Empresarial y Gerencial del Recinto de San Germán de la Universidad Interamericana de Puerto Rico, y para que así conste firmamos certificando la aprobación de la misma.</w:t>
      </w:r>
    </w:p>
    <w:p w:rsidR="00A92AE2" w:rsidRPr="00A92AE2" w:rsidRDefault="00A92AE2" w:rsidP="00A92AE2">
      <w:pPr>
        <w:spacing w:line="240" w:lineRule="auto"/>
        <w:ind w:firstLine="0"/>
        <w:jc w:val="both"/>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_____________________________</w:t>
      </w:r>
      <w:r>
        <w:rPr>
          <w:rFonts w:eastAsia="MS Mincho" w:cs="Times New Roman"/>
          <w:szCs w:val="24"/>
          <w:lang w:val="es-ES"/>
        </w:rPr>
        <w:t>___</w:t>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t>_______________________</w:t>
      </w: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Nombre</w:t>
      </w: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Presidente del Comité</w:t>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t>Fecha</w:t>
      </w:r>
    </w:p>
    <w:p w:rsidR="00A92AE2" w:rsidRPr="00A92AE2" w:rsidRDefault="00A92AE2" w:rsidP="00A92AE2">
      <w:pPr>
        <w:spacing w:line="240" w:lineRule="auto"/>
        <w:ind w:firstLine="0"/>
        <w:jc w:val="both"/>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________________________________</w:t>
      </w:r>
      <w:r w:rsidRPr="00A92AE2">
        <w:rPr>
          <w:rFonts w:eastAsia="MS Mincho" w:cs="Times New Roman"/>
          <w:szCs w:val="24"/>
          <w:lang w:val="es-ES"/>
        </w:rPr>
        <w:tab/>
      </w:r>
      <w:r w:rsidRPr="00A92AE2">
        <w:rPr>
          <w:rFonts w:eastAsia="MS Mincho" w:cs="Times New Roman"/>
          <w:szCs w:val="24"/>
          <w:lang w:val="es-ES"/>
        </w:rPr>
        <w:tab/>
      </w:r>
      <w:r>
        <w:rPr>
          <w:rFonts w:eastAsia="MS Mincho" w:cs="Times New Roman"/>
          <w:szCs w:val="24"/>
          <w:lang w:val="es-ES"/>
        </w:rPr>
        <w:t xml:space="preserve">            </w:t>
      </w:r>
      <w:r w:rsidRPr="00A92AE2">
        <w:rPr>
          <w:rFonts w:eastAsia="MS Mincho" w:cs="Times New Roman"/>
          <w:szCs w:val="24"/>
          <w:lang w:val="es-ES"/>
        </w:rPr>
        <w:t>_______________________</w:t>
      </w: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Nombre</w:t>
      </w: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Miembro del Comité</w:t>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t>Fecha</w:t>
      </w:r>
    </w:p>
    <w:p w:rsidR="00A92AE2" w:rsidRPr="00A92AE2" w:rsidRDefault="00A92AE2" w:rsidP="00A92AE2">
      <w:pPr>
        <w:spacing w:line="240" w:lineRule="auto"/>
        <w:ind w:firstLine="0"/>
        <w:jc w:val="both"/>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________________________________</w:t>
      </w:r>
      <w:r w:rsidRPr="00A92AE2">
        <w:rPr>
          <w:rFonts w:eastAsia="MS Mincho" w:cs="Times New Roman"/>
          <w:szCs w:val="24"/>
          <w:lang w:val="es-ES"/>
        </w:rPr>
        <w:tab/>
      </w:r>
      <w:r w:rsidRPr="00A92AE2">
        <w:rPr>
          <w:rFonts w:eastAsia="MS Mincho" w:cs="Times New Roman"/>
          <w:szCs w:val="24"/>
          <w:lang w:val="es-ES"/>
        </w:rPr>
        <w:tab/>
      </w:r>
      <w:r>
        <w:rPr>
          <w:rFonts w:eastAsia="MS Mincho" w:cs="Times New Roman"/>
          <w:szCs w:val="24"/>
          <w:lang w:val="es-ES"/>
        </w:rPr>
        <w:t xml:space="preserve">           </w:t>
      </w:r>
      <w:r w:rsidRPr="00A92AE2">
        <w:rPr>
          <w:rFonts w:eastAsia="MS Mincho" w:cs="Times New Roman"/>
          <w:szCs w:val="24"/>
          <w:lang w:val="es-ES"/>
        </w:rPr>
        <w:t>________________________</w:t>
      </w: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Nombre</w:t>
      </w: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Miembro del Comité</w:t>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t>Fecha</w:t>
      </w:r>
    </w:p>
    <w:p w:rsidR="00A92AE2" w:rsidRPr="00A92AE2" w:rsidRDefault="00A92AE2" w:rsidP="00A92AE2">
      <w:pPr>
        <w:spacing w:line="240" w:lineRule="auto"/>
        <w:ind w:firstLine="0"/>
        <w:jc w:val="both"/>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_______________________________</w:t>
      </w:r>
      <w:r w:rsidRPr="00A92AE2">
        <w:rPr>
          <w:rFonts w:eastAsia="MS Mincho" w:cs="Times New Roman"/>
          <w:szCs w:val="24"/>
          <w:lang w:val="es-ES"/>
        </w:rPr>
        <w:tab/>
      </w:r>
      <w:r w:rsidRPr="00A92AE2">
        <w:rPr>
          <w:rFonts w:eastAsia="MS Mincho" w:cs="Times New Roman"/>
          <w:szCs w:val="24"/>
          <w:lang w:val="es-ES"/>
        </w:rPr>
        <w:tab/>
      </w:r>
      <w:r>
        <w:rPr>
          <w:rFonts w:eastAsia="MS Mincho" w:cs="Times New Roman"/>
          <w:szCs w:val="24"/>
          <w:lang w:val="es-ES"/>
        </w:rPr>
        <w:t xml:space="preserve">           </w:t>
      </w:r>
      <w:r w:rsidRPr="00A92AE2">
        <w:rPr>
          <w:rFonts w:eastAsia="MS Mincho" w:cs="Times New Roman"/>
          <w:szCs w:val="24"/>
          <w:lang w:val="es-ES"/>
        </w:rPr>
        <w:t>________________________</w:t>
      </w: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Nombre</w:t>
      </w: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Director Centro de Estudios Graduados</w:t>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t>Fecha</w:t>
      </w:r>
    </w:p>
    <w:p w:rsidR="00A92AE2" w:rsidRPr="00A92AE2" w:rsidRDefault="00A92AE2" w:rsidP="00A92AE2">
      <w:pPr>
        <w:spacing w:line="240" w:lineRule="auto"/>
        <w:ind w:firstLine="0"/>
        <w:jc w:val="both"/>
        <w:rPr>
          <w:rFonts w:eastAsia="MS Mincho" w:cs="Times New Roman"/>
          <w:szCs w:val="24"/>
          <w:lang w:val="es-ES"/>
        </w:rPr>
      </w:pP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u w:val="single"/>
          <w:lang w:val="es-ES"/>
        </w:rPr>
        <w:tab/>
      </w:r>
      <w:r w:rsidRPr="00A92AE2">
        <w:rPr>
          <w:rFonts w:eastAsia="MS Mincho" w:cs="Times New Roman"/>
          <w:szCs w:val="24"/>
          <w:u w:val="single"/>
          <w:lang w:val="es-ES"/>
        </w:rPr>
        <w:tab/>
      </w:r>
      <w:r w:rsidRPr="00A92AE2">
        <w:rPr>
          <w:rFonts w:eastAsia="MS Mincho" w:cs="Times New Roman"/>
          <w:szCs w:val="24"/>
          <w:u w:val="single"/>
          <w:lang w:val="es-ES"/>
        </w:rPr>
        <w:tab/>
      </w:r>
      <w:r w:rsidRPr="00A92AE2">
        <w:rPr>
          <w:rFonts w:eastAsia="MS Mincho" w:cs="Times New Roman"/>
          <w:szCs w:val="24"/>
          <w:u w:val="single"/>
          <w:lang w:val="es-ES"/>
        </w:rPr>
        <w:tab/>
      </w:r>
      <w:r w:rsidRPr="00A92AE2">
        <w:rPr>
          <w:rFonts w:eastAsia="MS Mincho" w:cs="Times New Roman"/>
          <w:szCs w:val="24"/>
          <w:u w:val="single"/>
          <w:lang w:val="es-ES"/>
        </w:rPr>
        <w:tab/>
      </w:r>
      <w:r>
        <w:rPr>
          <w:rFonts w:eastAsia="MS Mincho" w:cs="Times New Roman"/>
          <w:szCs w:val="24"/>
          <w:u w:val="single"/>
          <w:lang w:val="es-ES"/>
        </w:rPr>
        <w:t>_</w:t>
      </w:r>
      <w:r w:rsidRPr="00A92AE2">
        <w:rPr>
          <w:rFonts w:eastAsia="MS Mincho" w:cs="Times New Roman"/>
          <w:szCs w:val="24"/>
          <w:lang w:val="es-ES"/>
        </w:rPr>
        <w:tab/>
      </w:r>
      <w:r w:rsidRPr="00A92AE2">
        <w:rPr>
          <w:rFonts w:eastAsia="MS Mincho" w:cs="Times New Roman"/>
          <w:szCs w:val="24"/>
          <w:lang w:val="es-ES"/>
        </w:rPr>
        <w:tab/>
      </w:r>
      <w:r>
        <w:rPr>
          <w:rFonts w:eastAsia="MS Mincho" w:cs="Times New Roman"/>
          <w:szCs w:val="24"/>
          <w:lang w:val="es-ES"/>
        </w:rPr>
        <w:t xml:space="preserve">           </w:t>
      </w:r>
      <w:r w:rsidRPr="00A92AE2">
        <w:rPr>
          <w:rFonts w:eastAsia="MS Mincho" w:cs="Times New Roman"/>
          <w:szCs w:val="24"/>
          <w:u w:val="single"/>
          <w:lang w:val="es-ES"/>
        </w:rPr>
        <w:tab/>
      </w:r>
      <w:r w:rsidRPr="00A92AE2">
        <w:rPr>
          <w:rFonts w:eastAsia="MS Mincho" w:cs="Times New Roman"/>
          <w:szCs w:val="24"/>
          <w:u w:val="single"/>
          <w:lang w:val="es-ES"/>
        </w:rPr>
        <w:tab/>
      </w:r>
      <w:r>
        <w:rPr>
          <w:rFonts w:eastAsia="MS Mincho" w:cs="Times New Roman"/>
          <w:szCs w:val="24"/>
          <w:u w:val="single"/>
          <w:lang w:val="es-ES"/>
        </w:rPr>
        <w:t>______</w:t>
      </w:r>
      <w:r w:rsidRPr="00A92AE2">
        <w:rPr>
          <w:rFonts w:eastAsia="MS Mincho" w:cs="Times New Roman"/>
          <w:szCs w:val="24"/>
          <w:u w:val="single"/>
          <w:lang w:val="es-ES"/>
        </w:rPr>
        <w:tab/>
      </w:r>
      <w:r w:rsidRPr="00A92AE2">
        <w:rPr>
          <w:rFonts w:eastAsia="MS Mincho" w:cs="Times New Roman"/>
          <w:szCs w:val="24"/>
          <w:u w:val="single"/>
          <w:lang w:val="es-ES"/>
        </w:rPr>
        <w:tab/>
      </w: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Nombre</w:t>
      </w:r>
    </w:p>
    <w:p w:rsidR="00A92AE2" w:rsidRPr="00A92AE2" w:rsidRDefault="00A92AE2" w:rsidP="00A92AE2">
      <w:pPr>
        <w:spacing w:line="240" w:lineRule="auto"/>
        <w:ind w:firstLine="0"/>
        <w:jc w:val="both"/>
        <w:rPr>
          <w:rFonts w:eastAsia="MS Mincho" w:cs="Times New Roman"/>
          <w:szCs w:val="24"/>
          <w:lang w:val="es-ES"/>
        </w:rPr>
      </w:pPr>
      <w:r w:rsidRPr="00A92AE2">
        <w:rPr>
          <w:rFonts w:eastAsia="MS Mincho" w:cs="Times New Roman"/>
          <w:szCs w:val="24"/>
          <w:lang w:val="es-ES"/>
        </w:rPr>
        <w:t>Decana de Asuntos Académicos</w:t>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r>
      <w:r w:rsidRPr="00A92AE2">
        <w:rPr>
          <w:rFonts w:eastAsia="MS Mincho" w:cs="Times New Roman"/>
          <w:szCs w:val="24"/>
          <w:lang w:val="es-ES"/>
        </w:rPr>
        <w:tab/>
        <w:t>Fecha</w:t>
      </w:r>
    </w:p>
    <w:p w:rsidR="00B32CF4" w:rsidRPr="001B0392" w:rsidRDefault="00A92AE2" w:rsidP="00A92AE2">
      <w:pPr>
        <w:ind w:firstLine="0"/>
        <w:rPr>
          <w:lang w:val="es-PR"/>
        </w:rPr>
      </w:pPr>
      <w:r w:rsidRPr="00A92AE2">
        <w:rPr>
          <w:rFonts w:ascii="Arial Narrow" w:eastAsia="MS Mincho" w:hAnsi="Arial Narrow" w:cs="Times New Roman"/>
          <w:szCs w:val="24"/>
          <w:lang w:val="es-ES"/>
        </w:rPr>
        <w:br w:type="page"/>
      </w:r>
    </w:p>
    <w:p w:rsidR="00B32CF4" w:rsidRPr="001B0392" w:rsidRDefault="00743AB9" w:rsidP="00E477AB">
      <w:pPr>
        <w:pStyle w:val="Heading1"/>
      </w:pPr>
      <w:bookmarkStart w:id="1" w:name="_Toc228454264"/>
      <w:proofErr w:type="spellStart"/>
      <w:r w:rsidRPr="00E477AB">
        <w:lastRenderedPageBreak/>
        <w:t>Certificación</w:t>
      </w:r>
      <w:proofErr w:type="spellEnd"/>
      <w:r w:rsidRPr="001B0392">
        <w:t xml:space="preserve"> de </w:t>
      </w:r>
      <w:proofErr w:type="spellStart"/>
      <w:r w:rsidRPr="001B0392">
        <w:t>autoría</w:t>
      </w:r>
      <w:bookmarkEnd w:id="1"/>
      <w:proofErr w:type="spellEnd"/>
    </w:p>
    <w:p w:rsidR="00911E8D" w:rsidRPr="00911E8D" w:rsidRDefault="00911E8D" w:rsidP="00911E8D">
      <w:pPr>
        <w:spacing w:after="200" w:line="276" w:lineRule="auto"/>
        <w:rPr>
          <w:lang w:val="es-PR"/>
        </w:rPr>
      </w:pPr>
      <w:r w:rsidRPr="00911E8D">
        <w:rPr>
          <w:lang w:val="es-PR"/>
        </w:rPr>
        <w:t xml:space="preserve">Yo, __________________________________, certifico que la disertación doctoral titulada ____________________________________________________________, la cual presento como requisito para optar por el Grado de ________________________ en el Programa Doctoral en Desarrollo Empresarial y Gerencial del Recinto de San Germán de la Universidad Interamericana de Puerto Rico, es el producto de mi labor investigativa.  </w:t>
      </w:r>
      <w:proofErr w:type="gramStart"/>
      <w:r w:rsidRPr="00911E8D">
        <w:rPr>
          <w:lang w:val="es-PR"/>
        </w:rPr>
        <w:t>Asimismo</w:t>
      </w:r>
      <w:proofErr w:type="gramEnd"/>
      <w:r w:rsidRPr="00911E8D">
        <w:rPr>
          <w:lang w:val="es-PR"/>
        </w:rPr>
        <w:t xml:space="preserve"> doy fe que este trabajo es uno original e inédito.</w:t>
      </w:r>
    </w:p>
    <w:p w:rsidR="00911E8D" w:rsidRPr="00911E8D" w:rsidRDefault="00911E8D" w:rsidP="00911E8D">
      <w:pPr>
        <w:spacing w:after="200" w:line="276" w:lineRule="auto"/>
        <w:ind w:firstLine="0"/>
        <w:rPr>
          <w:lang w:val="es-PR"/>
        </w:rPr>
      </w:pPr>
    </w:p>
    <w:p w:rsidR="00911E8D" w:rsidRPr="00911E8D" w:rsidRDefault="00911E8D" w:rsidP="00911E8D">
      <w:pPr>
        <w:spacing w:after="200" w:line="276" w:lineRule="auto"/>
        <w:ind w:left="4320"/>
        <w:rPr>
          <w:lang w:val="es-PR"/>
        </w:rPr>
      </w:pPr>
      <w:r w:rsidRPr="00911E8D">
        <w:rPr>
          <w:lang w:val="es-PR"/>
        </w:rPr>
        <w:t>______________________________</w:t>
      </w:r>
    </w:p>
    <w:p w:rsidR="00911E8D" w:rsidRPr="00911E8D" w:rsidRDefault="00911E8D" w:rsidP="00911E8D">
      <w:pPr>
        <w:spacing w:after="200" w:line="276" w:lineRule="auto"/>
        <w:ind w:firstLine="0"/>
        <w:rPr>
          <w:lang w:val="es-PR"/>
        </w:rPr>
      </w:pPr>
      <w:r w:rsidRPr="00911E8D">
        <w:rPr>
          <w:lang w:val="es-PR"/>
        </w:rPr>
        <w:tab/>
      </w:r>
      <w:r w:rsidRPr="00911E8D">
        <w:rPr>
          <w:lang w:val="es-PR"/>
        </w:rPr>
        <w:tab/>
      </w:r>
      <w:r w:rsidRPr="00911E8D">
        <w:rPr>
          <w:lang w:val="es-PR"/>
        </w:rPr>
        <w:tab/>
      </w:r>
      <w:r w:rsidRPr="00911E8D">
        <w:rPr>
          <w:lang w:val="es-PR"/>
        </w:rPr>
        <w:tab/>
      </w:r>
      <w:r w:rsidRPr="00911E8D">
        <w:rPr>
          <w:lang w:val="es-PR"/>
        </w:rPr>
        <w:tab/>
      </w:r>
      <w:r w:rsidRPr="00911E8D">
        <w:rPr>
          <w:lang w:val="es-PR"/>
        </w:rPr>
        <w:tab/>
      </w:r>
      <w:r w:rsidRPr="00911E8D">
        <w:rPr>
          <w:lang w:val="es-PR"/>
        </w:rPr>
        <w:tab/>
        <w:t>Firma legible del estudiante</w:t>
      </w:r>
    </w:p>
    <w:p w:rsidR="00911E8D" w:rsidRPr="00911E8D" w:rsidRDefault="00911E8D" w:rsidP="00911E8D">
      <w:pPr>
        <w:spacing w:after="200" w:line="276" w:lineRule="auto"/>
        <w:ind w:firstLine="0"/>
        <w:rPr>
          <w:lang w:val="es-PR"/>
        </w:rPr>
      </w:pPr>
      <w:r w:rsidRPr="00911E8D">
        <w:rPr>
          <w:lang w:val="es-PR"/>
        </w:rPr>
        <w:t xml:space="preserve"> </w:t>
      </w:r>
    </w:p>
    <w:p w:rsidR="00542044" w:rsidRDefault="00542044">
      <w:pPr>
        <w:spacing w:after="200" w:line="276" w:lineRule="auto"/>
        <w:ind w:firstLine="0"/>
        <w:rPr>
          <w:lang w:val="es-PR"/>
        </w:rPr>
      </w:pPr>
      <w:r>
        <w:rPr>
          <w:lang w:val="es-PR"/>
        </w:rPr>
        <w:br w:type="page"/>
      </w:r>
    </w:p>
    <w:p w:rsidR="00542044" w:rsidRDefault="00542044" w:rsidP="009F1CA9">
      <w:pPr>
        <w:pStyle w:val="Heading1"/>
      </w:pPr>
      <w:bookmarkStart w:id="2" w:name="_Toc228454265"/>
      <w:r>
        <w:lastRenderedPageBreak/>
        <w:t>Dedicatoria</w:t>
      </w:r>
      <w:bookmarkEnd w:id="2"/>
    </w:p>
    <w:p w:rsidR="00542044" w:rsidRDefault="00542044">
      <w:pPr>
        <w:spacing w:after="200" w:line="276" w:lineRule="auto"/>
        <w:ind w:firstLine="0"/>
        <w:rPr>
          <w:lang w:val="es-PR"/>
        </w:rPr>
      </w:pPr>
      <w:r>
        <w:rPr>
          <w:lang w:val="es-PR"/>
        </w:rPr>
        <w:br w:type="page"/>
      </w:r>
    </w:p>
    <w:p w:rsidR="00B32CF4" w:rsidRPr="001B0392" w:rsidRDefault="00542044" w:rsidP="009F1CA9">
      <w:pPr>
        <w:pStyle w:val="Heading1"/>
      </w:pPr>
      <w:bookmarkStart w:id="3" w:name="_Toc228454266"/>
      <w:r>
        <w:lastRenderedPageBreak/>
        <w:t>Agradecimiento</w:t>
      </w:r>
      <w:bookmarkEnd w:id="3"/>
    </w:p>
    <w:p w:rsidR="00B32CF4" w:rsidRPr="001B0392" w:rsidRDefault="00DF2232">
      <w:pPr>
        <w:rPr>
          <w:lang w:val="es-PR"/>
        </w:rPr>
      </w:pPr>
      <w:r w:rsidRPr="001B0392">
        <w:rPr>
          <w:lang w:val="es-PR"/>
        </w:rPr>
        <w:br w:type="page"/>
      </w:r>
    </w:p>
    <w:p w:rsidR="00B32CF4" w:rsidRPr="001B0392" w:rsidRDefault="00976299" w:rsidP="009F1CA9">
      <w:pPr>
        <w:pStyle w:val="Heading1"/>
      </w:pPr>
      <w:bookmarkStart w:id="4" w:name="_Toc228454267"/>
      <w:r w:rsidRPr="001B0392">
        <w:lastRenderedPageBreak/>
        <w:t>Resumen</w:t>
      </w:r>
      <w:bookmarkEnd w:id="4"/>
    </w:p>
    <w:p w:rsidR="00B32CF4" w:rsidRPr="001B0392" w:rsidRDefault="00DF2232">
      <w:pPr>
        <w:rPr>
          <w:lang w:val="es-PR"/>
        </w:rPr>
      </w:pPr>
      <w:r w:rsidRPr="001B0392">
        <w:rPr>
          <w:lang w:val="es-PR"/>
        </w:rPr>
        <w:t>Redacte aquí el resumen en español (150-250 palabras). Incluya propósito, método, resultados y conclusiones.</w:t>
      </w:r>
    </w:p>
    <w:p w:rsidR="00B32CF4" w:rsidRPr="001B0392" w:rsidRDefault="00DF2232">
      <w:pPr>
        <w:rPr>
          <w:lang w:val="es-PR"/>
        </w:rPr>
      </w:pPr>
      <w:r w:rsidRPr="001B0392">
        <w:rPr>
          <w:lang w:val="es-PR"/>
        </w:rPr>
        <w:br w:type="page"/>
      </w:r>
    </w:p>
    <w:p w:rsidR="00B32CF4" w:rsidRPr="00316327" w:rsidRDefault="00A2597F" w:rsidP="009F1CA9">
      <w:pPr>
        <w:pStyle w:val="Heading1"/>
      </w:pPr>
      <w:bookmarkStart w:id="5" w:name="_Toc228454268"/>
      <w:r w:rsidRPr="00316327">
        <w:lastRenderedPageBreak/>
        <w:t>Abstract</w:t>
      </w:r>
      <w:bookmarkEnd w:id="5"/>
    </w:p>
    <w:p w:rsidR="00B32CF4" w:rsidRDefault="00DF2232">
      <w:r>
        <w:t>Write here the abstract in English (150-250 words). Include purpose, methodology, results, and conclusions.</w:t>
      </w:r>
    </w:p>
    <w:p w:rsidR="00B32CF4" w:rsidRDefault="00DF2232">
      <w:r>
        <w:br w:type="page"/>
      </w:r>
    </w:p>
    <w:sdt>
      <w:sdtPr>
        <w:rPr>
          <w:b w:val="0"/>
        </w:rPr>
        <w:id w:val="-19629797"/>
        <w:docPartObj>
          <w:docPartGallery w:val="Table of Contents"/>
          <w:docPartUnique/>
        </w:docPartObj>
      </w:sdtPr>
      <w:sdtEndPr>
        <w:rPr>
          <w:bCs/>
          <w:noProof/>
        </w:rPr>
      </w:sdtEndPr>
      <w:sdtContent>
        <w:p w:rsidR="00A02673" w:rsidRDefault="00A02673" w:rsidP="009F1CA9">
          <w:pPr>
            <w:pStyle w:val="TOCHeading"/>
          </w:pPr>
          <w:r>
            <w:t>Tabla de contenido</w:t>
          </w:r>
        </w:p>
        <w:p w:rsidR="00EC4154" w:rsidRDefault="00A02673">
          <w:pPr>
            <w:pStyle w:val="TOC1"/>
            <w:rPr>
              <w:rFonts w:asciiTheme="minorHAnsi" w:hAnsiTheme="minorHAnsi"/>
              <w:noProof/>
              <w:sz w:val="22"/>
              <w:lang w:val="en-PR" w:eastAsia="en-PR"/>
            </w:rPr>
          </w:pPr>
          <w:r>
            <w:fldChar w:fldCharType="begin"/>
          </w:r>
          <w:r>
            <w:instrText xml:space="preserve"> TOC \o "1-3" \h \z \u </w:instrText>
          </w:r>
          <w:r>
            <w:fldChar w:fldCharType="separate"/>
          </w:r>
          <w:bookmarkStart w:id="6" w:name="_GoBack"/>
          <w:bookmarkEnd w:id="6"/>
          <w:r w:rsidR="00EC4154" w:rsidRPr="00EC1BD8">
            <w:rPr>
              <w:rStyle w:val="Hyperlink"/>
              <w:noProof/>
            </w:rPr>
            <w:fldChar w:fldCharType="begin"/>
          </w:r>
          <w:r w:rsidR="00EC4154" w:rsidRPr="00EC1BD8">
            <w:rPr>
              <w:rStyle w:val="Hyperlink"/>
              <w:noProof/>
            </w:rPr>
            <w:instrText xml:space="preserve"> </w:instrText>
          </w:r>
          <w:r w:rsidR="00EC4154">
            <w:rPr>
              <w:noProof/>
            </w:rPr>
            <w:instrText>HYPERLINK \l "_Toc228454263"</w:instrText>
          </w:r>
          <w:r w:rsidR="00EC4154" w:rsidRPr="00EC1BD8">
            <w:rPr>
              <w:rStyle w:val="Hyperlink"/>
              <w:noProof/>
            </w:rPr>
            <w:instrText xml:space="preserve"> </w:instrText>
          </w:r>
          <w:r w:rsidR="00EC4154" w:rsidRPr="00EC1BD8">
            <w:rPr>
              <w:rStyle w:val="Hyperlink"/>
              <w:noProof/>
            </w:rPr>
          </w:r>
          <w:r w:rsidR="00EC4154" w:rsidRPr="00EC1BD8">
            <w:rPr>
              <w:rStyle w:val="Hyperlink"/>
              <w:noProof/>
            </w:rPr>
            <w:fldChar w:fldCharType="separate"/>
          </w:r>
          <w:r w:rsidR="00EC4154" w:rsidRPr="00EC1BD8">
            <w:rPr>
              <w:rStyle w:val="Hyperlink"/>
              <w:rFonts w:cs="Times New Roman"/>
              <w:noProof/>
            </w:rPr>
            <w:t>Página de aprobación</w:t>
          </w:r>
          <w:r w:rsidR="00EC4154">
            <w:rPr>
              <w:noProof/>
              <w:webHidden/>
            </w:rPr>
            <w:tab/>
          </w:r>
          <w:r w:rsidR="00EC4154">
            <w:rPr>
              <w:noProof/>
              <w:webHidden/>
            </w:rPr>
            <w:fldChar w:fldCharType="begin"/>
          </w:r>
          <w:r w:rsidR="00EC4154">
            <w:rPr>
              <w:noProof/>
              <w:webHidden/>
            </w:rPr>
            <w:instrText xml:space="preserve"> PAGEREF _Toc228454263 \h </w:instrText>
          </w:r>
          <w:r w:rsidR="00EC4154">
            <w:rPr>
              <w:noProof/>
              <w:webHidden/>
            </w:rPr>
          </w:r>
          <w:r w:rsidR="00EC4154">
            <w:rPr>
              <w:noProof/>
              <w:webHidden/>
            </w:rPr>
            <w:fldChar w:fldCharType="separate"/>
          </w:r>
          <w:r w:rsidR="00EC4154">
            <w:rPr>
              <w:noProof/>
              <w:webHidden/>
            </w:rPr>
            <w:t>ii</w:t>
          </w:r>
          <w:r w:rsidR="00EC4154">
            <w:rPr>
              <w:noProof/>
              <w:webHidden/>
            </w:rPr>
            <w:fldChar w:fldCharType="end"/>
          </w:r>
          <w:r w:rsidR="00EC4154" w:rsidRPr="00EC1BD8">
            <w:rPr>
              <w:rStyle w:val="Hyperlink"/>
              <w:noProof/>
            </w:rPr>
            <w:fldChar w:fldCharType="end"/>
          </w:r>
        </w:p>
        <w:p w:rsidR="00EC4154" w:rsidRDefault="00EC4154">
          <w:pPr>
            <w:pStyle w:val="TOC1"/>
            <w:rPr>
              <w:rFonts w:asciiTheme="minorHAnsi" w:hAnsiTheme="minorHAnsi"/>
              <w:noProof/>
              <w:sz w:val="22"/>
              <w:lang w:val="en-PR" w:eastAsia="en-PR"/>
            </w:rPr>
          </w:pPr>
          <w:hyperlink w:anchor="_Toc228454264" w:history="1">
            <w:r w:rsidRPr="00EC1BD8">
              <w:rPr>
                <w:rStyle w:val="Hyperlink"/>
                <w:noProof/>
              </w:rPr>
              <w:t>Certificación de autoría</w:t>
            </w:r>
            <w:r>
              <w:rPr>
                <w:noProof/>
                <w:webHidden/>
              </w:rPr>
              <w:tab/>
            </w:r>
            <w:r>
              <w:rPr>
                <w:noProof/>
                <w:webHidden/>
              </w:rPr>
              <w:fldChar w:fldCharType="begin"/>
            </w:r>
            <w:r>
              <w:rPr>
                <w:noProof/>
                <w:webHidden/>
              </w:rPr>
              <w:instrText xml:space="preserve"> PAGEREF _Toc228454264 \h </w:instrText>
            </w:r>
            <w:r>
              <w:rPr>
                <w:noProof/>
                <w:webHidden/>
              </w:rPr>
            </w:r>
            <w:r>
              <w:rPr>
                <w:noProof/>
                <w:webHidden/>
              </w:rPr>
              <w:fldChar w:fldCharType="separate"/>
            </w:r>
            <w:r>
              <w:rPr>
                <w:noProof/>
                <w:webHidden/>
              </w:rPr>
              <w:t>iii</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265" w:history="1">
            <w:r w:rsidRPr="00EC1BD8">
              <w:rPr>
                <w:rStyle w:val="Hyperlink"/>
                <w:noProof/>
              </w:rPr>
              <w:t>Dedicatoria</w:t>
            </w:r>
            <w:r>
              <w:rPr>
                <w:noProof/>
                <w:webHidden/>
              </w:rPr>
              <w:tab/>
            </w:r>
            <w:r>
              <w:rPr>
                <w:noProof/>
                <w:webHidden/>
              </w:rPr>
              <w:fldChar w:fldCharType="begin"/>
            </w:r>
            <w:r>
              <w:rPr>
                <w:noProof/>
                <w:webHidden/>
              </w:rPr>
              <w:instrText xml:space="preserve"> PAGEREF _Toc228454265 \h </w:instrText>
            </w:r>
            <w:r>
              <w:rPr>
                <w:noProof/>
                <w:webHidden/>
              </w:rPr>
            </w:r>
            <w:r>
              <w:rPr>
                <w:noProof/>
                <w:webHidden/>
              </w:rPr>
              <w:fldChar w:fldCharType="separate"/>
            </w:r>
            <w:r>
              <w:rPr>
                <w:noProof/>
                <w:webHidden/>
              </w:rPr>
              <w:t>iv</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266" w:history="1">
            <w:r w:rsidRPr="00EC1BD8">
              <w:rPr>
                <w:rStyle w:val="Hyperlink"/>
                <w:noProof/>
              </w:rPr>
              <w:t>Agradecimiento</w:t>
            </w:r>
            <w:r>
              <w:rPr>
                <w:noProof/>
                <w:webHidden/>
              </w:rPr>
              <w:tab/>
            </w:r>
            <w:r>
              <w:rPr>
                <w:noProof/>
                <w:webHidden/>
              </w:rPr>
              <w:fldChar w:fldCharType="begin"/>
            </w:r>
            <w:r>
              <w:rPr>
                <w:noProof/>
                <w:webHidden/>
              </w:rPr>
              <w:instrText xml:space="preserve"> PAGEREF _Toc228454266 \h </w:instrText>
            </w:r>
            <w:r>
              <w:rPr>
                <w:noProof/>
                <w:webHidden/>
              </w:rPr>
            </w:r>
            <w:r>
              <w:rPr>
                <w:noProof/>
                <w:webHidden/>
              </w:rPr>
              <w:fldChar w:fldCharType="separate"/>
            </w:r>
            <w:r>
              <w:rPr>
                <w:noProof/>
                <w:webHidden/>
              </w:rPr>
              <w:t>v</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267" w:history="1">
            <w:r w:rsidRPr="00EC1BD8">
              <w:rPr>
                <w:rStyle w:val="Hyperlink"/>
                <w:noProof/>
              </w:rPr>
              <w:t>Resumen</w:t>
            </w:r>
            <w:r>
              <w:rPr>
                <w:noProof/>
                <w:webHidden/>
              </w:rPr>
              <w:tab/>
            </w:r>
            <w:r>
              <w:rPr>
                <w:noProof/>
                <w:webHidden/>
              </w:rPr>
              <w:fldChar w:fldCharType="begin"/>
            </w:r>
            <w:r>
              <w:rPr>
                <w:noProof/>
                <w:webHidden/>
              </w:rPr>
              <w:instrText xml:space="preserve"> PAGEREF _Toc228454267 \h </w:instrText>
            </w:r>
            <w:r>
              <w:rPr>
                <w:noProof/>
                <w:webHidden/>
              </w:rPr>
            </w:r>
            <w:r>
              <w:rPr>
                <w:noProof/>
                <w:webHidden/>
              </w:rPr>
              <w:fldChar w:fldCharType="separate"/>
            </w:r>
            <w:r>
              <w:rPr>
                <w:noProof/>
                <w:webHidden/>
              </w:rPr>
              <w:t>vi</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268" w:history="1">
            <w:r w:rsidRPr="00EC1BD8">
              <w:rPr>
                <w:rStyle w:val="Hyperlink"/>
                <w:noProof/>
              </w:rPr>
              <w:t>Abstract</w:t>
            </w:r>
            <w:r>
              <w:rPr>
                <w:noProof/>
                <w:webHidden/>
              </w:rPr>
              <w:tab/>
            </w:r>
            <w:r>
              <w:rPr>
                <w:noProof/>
                <w:webHidden/>
              </w:rPr>
              <w:fldChar w:fldCharType="begin"/>
            </w:r>
            <w:r>
              <w:rPr>
                <w:noProof/>
                <w:webHidden/>
              </w:rPr>
              <w:instrText xml:space="preserve"> PAGEREF _Toc228454268 \h </w:instrText>
            </w:r>
            <w:r>
              <w:rPr>
                <w:noProof/>
                <w:webHidden/>
              </w:rPr>
            </w:r>
            <w:r>
              <w:rPr>
                <w:noProof/>
                <w:webHidden/>
              </w:rPr>
              <w:fldChar w:fldCharType="separate"/>
            </w:r>
            <w:r>
              <w:rPr>
                <w:noProof/>
                <w:webHidden/>
              </w:rPr>
              <w:t>vii</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269" w:history="1">
            <w:r w:rsidRPr="00EC1BD8">
              <w:rPr>
                <w:rStyle w:val="Hyperlink"/>
                <w:noProof/>
              </w:rPr>
              <w:t>Índice de figuras</w:t>
            </w:r>
            <w:r>
              <w:rPr>
                <w:noProof/>
                <w:webHidden/>
              </w:rPr>
              <w:tab/>
            </w:r>
            <w:r>
              <w:rPr>
                <w:noProof/>
                <w:webHidden/>
              </w:rPr>
              <w:fldChar w:fldCharType="begin"/>
            </w:r>
            <w:r>
              <w:rPr>
                <w:noProof/>
                <w:webHidden/>
              </w:rPr>
              <w:instrText xml:space="preserve"> PAGEREF _Toc228454269 \h </w:instrText>
            </w:r>
            <w:r>
              <w:rPr>
                <w:noProof/>
                <w:webHidden/>
              </w:rPr>
            </w:r>
            <w:r>
              <w:rPr>
                <w:noProof/>
                <w:webHidden/>
              </w:rPr>
              <w:fldChar w:fldCharType="separate"/>
            </w:r>
            <w:r>
              <w:rPr>
                <w:noProof/>
                <w:webHidden/>
              </w:rPr>
              <w:t>xi</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270" w:history="1">
            <w:r w:rsidRPr="00EC1BD8">
              <w:rPr>
                <w:rStyle w:val="Hyperlink"/>
                <w:noProof/>
              </w:rPr>
              <w:t>Índice de tablas</w:t>
            </w:r>
            <w:r>
              <w:rPr>
                <w:noProof/>
                <w:webHidden/>
              </w:rPr>
              <w:tab/>
            </w:r>
            <w:r>
              <w:rPr>
                <w:noProof/>
                <w:webHidden/>
              </w:rPr>
              <w:fldChar w:fldCharType="begin"/>
            </w:r>
            <w:r>
              <w:rPr>
                <w:noProof/>
                <w:webHidden/>
              </w:rPr>
              <w:instrText xml:space="preserve"> PAGEREF _Toc228454270 \h </w:instrText>
            </w:r>
            <w:r>
              <w:rPr>
                <w:noProof/>
                <w:webHidden/>
              </w:rPr>
            </w:r>
            <w:r>
              <w:rPr>
                <w:noProof/>
                <w:webHidden/>
              </w:rPr>
              <w:fldChar w:fldCharType="separate"/>
            </w:r>
            <w:r>
              <w:rPr>
                <w:noProof/>
                <w:webHidden/>
              </w:rPr>
              <w:t>xii</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271" w:history="1">
            <w:r w:rsidRPr="00EC1BD8">
              <w:rPr>
                <w:rStyle w:val="Hyperlink"/>
                <w:noProof/>
              </w:rPr>
              <w:t>Capítulo I Introducción</w:t>
            </w:r>
            <w:r>
              <w:rPr>
                <w:noProof/>
                <w:webHidden/>
              </w:rPr>
              <w:tab/>
            </w:r>
            <w:r>
              <w:rPr>
                <w:noProof/>
                <w:webHidden/>
              </w:rPr>
              <w:fldChar w:fldCharType="begin"/>
            </w:r>
            <w:r>
              <w:rPr>
                <w:noProof/>
                <w:webHidden/>
              </w:rPr>
              <w:instrText xml:space="preserve"> PAGEREF _Toc228454271 \h </w:instrText>
            </w:r>
            <w:r>
              <w:rPr>
                <w:noProof/>
                <w:webHidden/>
              </w:rPr>
            </w:r>
            <w:r>
              <w:rPr>
                <w:noProof/>
                <w:webHidden/>
              </w:rPr>
              <w:fldChar w:fldCharType="separate"/>
            </w:r>
            <w:r>
              <w:rPr>
                <w:noProof/>
                <w:webHidden/>
              </w:rPr>
              <w:t>1</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72" w:history="1">
            <w:r w:rsidRPr="00EC1BD8">
              <w:rPr>
                <w:rStyle w:val="Hyperlink"/>
                <w:noProof/>
              </w:rPr>
              <w:t>1.1 Introducción</w:t>
            </w:r>
            <w:r>
              <w:rPr>
                <w:noProof/>
                <w:webHidden/>
              </w:rPr>
              <w:tab/>
            </w:r>
            <w:r>
              <w:rPr>
                <w:noProof/>
                <w:webHidden/>
              </w:rPr>
              <w:fldChar w:fldCharType="begin"/>
            </w:r>
            <w:r>
              <w:rPr>
                <w:noProof/>
                <w:webHidden/>
              </w:rPr>
              <w:instrText xml:space="preserve"> PAGEREF _Toc228454272 \h </w:instrText>
            </w:r>
            <w:r>
              <w:rPr>
                <w:noProof/>
                <w:webHidden/>
              </w:rPr>
            </w:r>
            <w:r>
              <w:rPr>
                <w:noProof/>
                <w:webHidden/>
              </w:rPr>
              <w:fldChar w:fldCharType="separate"/>
            </w:r>
            <w:r>
              <w:rPr>
                <w:noProof/>
                <w:webHidden/>
              </w:rPr>
              <w:t>1</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73" w:history="1">
            <w:r w:rsidRPr="00EC1BD8">
              <w:rPr>
                <w:rStyle w:val="Hyperlink"/>
                <w:noProof/>
              </w:rPr>
              <w:t>1.2 Planteamiento del problema</w:t>
            </w:r>
            <w:r>
              <w:rPr>
                <w:noProof/>
                <w:webHidden/>
              </w:rPr>
              <w:tab/>
            </w:r>
            <w:r>
              <w:rPr>
                <w:noProof/>
                <w:webHidden/>
              </w:rPr>
              <w:fldChar w:fldCharType="begin"/>
            </w:r>
            <w:r>
              <w:rPr>
                <w:noProof/>
                <w:webHidden/>
              </w:rPr>
              <w:instrText xml:space="preserve"> PAGEREF _Toc228454273 \h </w:instrText>
            </w:r>
            <w:r>
              <w:rPr>
                <w:noProof/>
                <w:webHidden/>
              </w:rPr>
            </w:r>
            <w:r>
              <w:rPr>
                <w:noProof/>
                <w:webHidden/>
              </w:rPr>
              <w:fldChar w:fldCharType="separate"/>
            </w:r>
            <w:r>
              <w:rPr>
                <w:noProof/>
                <w:webHidden/>
              </w:rPr>
              <w:t>1</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74" w:history="1">
            <w:r w:rsidRPr="00EC1BD8">
              <w:rPr>
                <w:rStyle w:val="Hyperlink"/>
                <w:noProof/>
              </w:rPr>
              <w:t>1.3 Importancia del problema</w:t>
            </w:r>
            <w:r>
              <w:rPr>
                <w:noProof/>
                <w:webHidden/>
              </w:rPr>
              <w:tab/>
            </w:r>
            <w:r>
              <w:rPr>
                <w:noProof/>
                <w:webHidden/>
              </w:rPr>
              <w:fldChar w:fldCharType="begin"/>
            </w:r>
            <w:r>
              <w:rPr>
                <w:noProof/>
                <w:webHidden/>
              </w:rPr>
              <w:instrText xml:space="preserve"> PAGEREF _Toc228454274 \h </w:instrText>
            </w:r>
            <w:r>
              <w:rPr>
                <w:noProof/>
                <w:webHidden/>
              </w:rPr>
            </w:r>
            <w:r>
              <w:rPr>
                <w:noProof/>
                <w:webHidden/>
              </w:rPr>
              <w:fldChar w:fldCharType="separate"/>
            </w:r>
            <w:r>
              <w:rPr>
                <w:noProof/>
                <w:webHidden/>
              </w:rPr>
              <w:t>2</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75" w:history="1">
            <w:r w:rsidRPr="00EC1BD8">
              <w:rPr>
                <w:rStyle w:val="Hyperlink"/>
                <w:noProof/>
              </w:rPr>
              <w:t>1.4 Propósito del estudio</w:t>
            </w:r>
            <w:r>
              <w:rPr>
                <w:noProof/>
                <w:webHidden/>
              </w:rPr>
              <w:tab/>
            </w:r>
            <w:r>
              <w:rPr>
                <w:noProof/>
                <w:webHidden/>
              </w:rPr>
              <w:fldChar w:fldCharType="begin"/>
            </w:r>
            <w:r>
              <w:rPr>
                <w:noProof/>
                <w:webHidden/>
              </w:rPr>
              <w:instrText xml:space="preserve"> PAGEREF _Toc228454275 \h </w:instrText>
            </w:r>
            <w:r>
              <w:rPr>
                <w:noProof/>
                <w:webHidden/>
              </w:rPr>
            </w:r>
            <w:r>
              <w:rPr>
                <w:noProof/>
                <w:webHidden/>
              </w:rPr>
              <w:fldChar w:fldCharType="separate"/>
            </w:r>
            <w:r>
              <w:rPr>
                <w:noProof/>
                <w:webHidden/>
              </w:rPr>
              <w:t>3</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76" w:history="1">
            <w:r w:rsidRPr="00EC1BD8">
              <w:rPr>
                <w:rStyle w:val="Hyperlink"/>
                <w:noProof/>
              </w:rPr>
              <w:t>1.5 Preguntas de investigación o Hipótesis</w:t>
            </w:r>
            <w:r>
              <w:rPr>
                <w:noProof/>
                <w:webHidden/>
              </w:rPr>
              <w:tab/>
            </w:r>
            <w:r>
              <w:rPr>
                <w:noProof/>
                <w:webHidden/>
              </w:rPr>
              <w:fldChar w:fldCharType="begin"/>
            </w:r>
            <w:r>
              <w:rPr>
                <w:noProof/>
                <w:webHidden/>
              </w:rPr>
              <w:instrText xml:space="preserve"> PAGEREF _Toc228454276 \h </w:instrText>
            </w:r>
            <w:r>
              <w:rPr>
                <w:noProof/>
                <w:webHidden/>
              </w:rPr>
            </w:r>
            <w:r>
              <w:rPr>
                <w:noProof/>
                <w:webHidden/>
              </w:rPr>
              <w:fldChar w:fldCharType="separate"/>
            </w:r>
            <w:r>
              <w:rPr>
                <w:noProof/>
                <w:webHidden/>
              </w:rPr>
              <w:t>4</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77" w:history="1">
            <w:r w:rsidRPr="00EC1BD8">
              <w:rPr>
                <w:rStyle w:val="Hyperlink"/>
                <w:noProof/>
              </w:rPr>
              <w:t>1.6 Justificación del estudio</w:t>
            </w:r>
            <w:r>
              <w:rPr>
                <w:noProof/>
                <w:webHidden/>
              </w:rPr>
              <w:tab/>
            </w:r>
            <w:r>
              <w:rPr>
                <w:noProof/>
                <w:webHidden/>
              </w:rPr>
              <w:fldChar w:fldCharType="begin"/>
            </w:r>
            <w:r>
              <w:rPr>
                <w:noProof/>
                <w:webHidden/>
              </w:rPr>
              <w:instrText xml:space="preserve"> PAGEREF _Toc228454277 \h </w:instrText>
            </w:r>
            <w:r>
              <w:rPr>
                <w:noProof/>
                <w:webHidden/>
              </w:rPr>
            </w:r>
            <w:r>
              <w:rPr>
                <w:noProof/>
                <w:webHidden/>
              </w:rPr>
              <w:fldChar w:fldCharType="separate"/>
            </w:r>
            <w:r>
              <w:rPr>
                <w:noProof/>
                <w:webHidden/>
              </w:rPr>
              <w:t>4</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78" w:history="1">
            <w:r w:rsidRPr="00EC1BD8">
              <w:rPr>
                <w:rStyle w:val="Hyperlink"/>
                <w:noProof/>
              </w:rPr>
              <w:t>1.7 Definición de Términos</w:t>
            </w:r>
            <w:r>
              <w:rPr>
                <w:noProof/>
                <w:webHidden/>
              </w:rPr>
              <w:tab/>
            </w:r>
            <w:r>
              <w:rPr>
                <w:noProof/>
                <w:webHidden/>
              </w:rPr>
              <w:fldChar w:fldCharType="begin"/>
            </w:r>
            <w:r>
              <w:rPr>
                <w:noProof/>
                <w:webHidden/>
              </w:rPr>
              <w:instrText xml:space="preserve"> PAGEREF _Toc228454278 \h </w:instrText>
            </w:r>
            <w:r>
              <w:rPr>
                <w:noProof/>
                <w:webHidden/>
              </w:rPr>
            </w:r>
            <w:r>
              <w:rPr>
                <w:noProof/>
                <w:webHidden/>
              </w:rPr>
              <w:fldChar w:fldCharType="separate"/>
            </w:r>
            <w:r>
              <w:rPr>
                <w:noProof/>
                <w:webHidden/>
              </w:rPr>
              <w:t>5</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279" w:history="1">
            <w:r w:rsidRPr="00EC1BD8">
              <w:rPr>
                <w:rStyle w:val="Hyperlink"/>
                <w:noProof/>
              </w:rPr>
              <w:t>Capítulo II Revisión de Literatura</w:t>
            </w:r>
            <w:r>
              <w:rPr>
                <w:noProof/>
                <w:webHidden/>
              </w:rPr>
              <w:tab/>
            </w:r>
            <w:r>
              <w:rPr>
                <w:noProof/>
                <w:webHidden/>
              </w:rPr>
              <w:fldChar w:fldCharType="begin"/>
            </w:r>
            <w:r>
              <w:rPr>
                <w:noProof/>
                <w:webHidden/>
              </w:rPr>
              <w:instrText xml:space="preserve"> PAGEREF _Toc228454279 \h </w:instrText>
            </w:r>
            <w:r>
              <w:rPr>
                <w:noProof/>
                <w:webHidden/>
              </w:rPr>
            </w:r>
            <w:r>
              <w:rPr>
                <w:noProof/>
                <w:webHidden/>
              </w:rPr>
              <w:fldChar w:fldCharType="separate"/>
            </w:r>
            <w:r>
              <w:rPr>
                <w:noProof/>
                <w:webHidden/>
              </w:rPr>
              <w:t>6</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80" w:history="1">
            <w:r w:rsidRPr="00EC1BD8">
              <w:rPr>
                <w:rStyle w:val="Hyperlink"/>
                <w:noProof/>
              </w:rPr>
              <w:t>2.1 Introducción</w:t>
            </w:r>
            <w:r>
              <w:rPr>
                <w:noProof/>
                <w:webHidden/>
              </w:rPr>
              <w:tab/>
            </w:r>
            <w:r>
              <w:rPr>
                <w:noProof/>
                <w:webHidden/>
              </w:rPr>
              <w:fldChar w:fldCharType="begin"/>
            </w:r>
            <w:r>
              <w:rPr>
                <w:noProof/>
                <w:webHidden/>
              </w:rPr>
              <w:instrText xml:space="preserve"> PAGEREF _Toc228454280 \h </w:instrText>
            </w:r>
            <w:r>
              <w:rPr>
                <w:noProof/>
                <w:webHidden/>
              </w:rPr>
            </w:r>
            <w:r>
              <w:rPr>
                <w:noProof/>
                <w:webHidden/>
              </w:rPr>
              <w:fldChar w:fldCharType="separate"/>
            </w:r>
            <w:r>
              <w:rPr>
                <w:noProof/>
                <w:webHidden/>
              </w:rPr>
              <w:t>6</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81" w:history="1">
            <w:r w:rsidRPr="00EC1BD8">
              <w:rPr>
                <w:rStyle w:val="Hyperlink"/>
                <w:noProof/>
              </w:rPr>
              <w:t>2.2 Marco teórico</w:t>
            </w:r>
            <w:r>
              <w:rPr>
                <w:noProof/>
                <w:webHidden/>
              </w:rPr>
              <w:tab/>
            </w:r>
            <w:r>
              <w:rPr>
                <w:noProof/>
                <w:webHidden/>
              </w:rPr>
              <w:fldChar w:fldCharType="begin"/>
            </w:r>
            <w:r>
              <w:rPr>
                <w:noProof/>
                <w:webHidden/>
              </w:rPr>
              <w:instrText xml:space="preserve"> PAGEREF _Toc228454281 \h </w:instrText>
            </w:r>
            <w:r>
              <w:rPr>
                <w:noProof/>
                <w:webHidden/>
              </w:rPr>
            </w:r>
            <w:r>
              <w:rPr>
                <w:noProof/>
                <w:webHidden/>
              </w:rPr>
              <w:fldChar w:fldCharType="separate"/>
            </w:r>
            <w:r>
              <w:rPr>
                <w:noProof/>
                <w:webHidden/>
              </w:rPr>
              <w:t>6</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82" w:history="1">
            <w:r w:rsidRPr="00EC1BD8">
              <w:rPr>
                <w:rStyle w:val="Hyperlink"/>
                <w:noProof/>
              </w:rPr>
              <w:t>2.3 Marco Conceptual</w:t>
            </w:r>
            <w:r>
              <w:rPr>
                <w:noProof/>
                <w:webHidden/>
              </w:rPr>
              <w:tab/>
            </w:r>
            <w:r>
              <w:rPr>
                <w:noProof/>
                <w:webHidden/>
              </w:rPr>
              <w:fldChar w:fldCharType="begin"/>
            </w:r>
            <w:r>
              <w:rPr>
                <w:noProof/>
                <w:webHidden/>
              </w:rPr>
              <w:instrText xml:space="preserve"> PAGEREF _Toc228454282 \h </w:instrText>
            </w:r>
            <w:r>
              <w:rPr>
                <w:noProof/>
                <w:webHidden/>
              </w:rPr>
            </w:r>
            <w:r>
              <w:rPr>
                <w:noProof/>
                <w:webHidden/>
              </w:rPr>
              <w:fldChar w:fldCharType="separate"/>
            </w:r>
            <w:r>
              <w:rPr>
                <w:noProof/>
                <w:webHidden/>
              </w:rPr>
              <w:t>7</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83" w:history="1">
            <w:r w:rsidRPr="00EC1BD8">
              <w:rPr>
                <w:rStyle w:val="Hyperlink"/>
                <w:noProof/>
              </w:rPr>
              <w:t>2.4 Estudios previos</w:t>
            </w:r>
            <w:r>
              <w:rPr>
                <w:noProof/>
                <w:webHidden/>
              </w:rPr>
              <w:tab/>
            </w:r>
            <w:r>
              <w:rPr>
                <w:noProof/>
                <w:webHidden/>
              </w:rPr>
              <w:fldChar w:fldCharType="begin"/>
            </w:r>
            <w:r>
              <w:rPr>
                <w:noProof/>
                <w:webHidden/>
              </w:rPr>
              <w:instrText xml:space="preserve"> PAGEREF _Toc228454283 \h </w:instrText>
            </w:r>
            <w:r>
              <w:rPr>
                <w:noProof/>
                <w:webHidden/>
              </w:rPr>
            </w:r>
            <w:r>
              <w:rPr>
                <w:noProof/>
                <w:webHidden/>
              </w:rPr>
              <w:fldChar w:fldCharType="separate"/>
            </w:r>
            <w:r>
              <w:rPr>
                <w:noProof/>
                <w:webHidden/>
              </w:rPr>
              <w:t>7</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84" w:history="1">
            <w:r w:rsidRPr="00EC1BD8">
              <w:rPr>
                <w:rStyle w:val="Hyperlink"/>
                <w:noProof/>
              </w:rPr>
              <w:t>2.5 Síntesis de la Literatura</w:t>
            </w:r>
            <w:r>
              <w:rPr>
                <w:noProof/>
                <w:webHidden/>
              </w:rPr>
              <w:tab/>
            </w:r>
            <w:r>
              <w:rPr>
                <w:noProof/>
                <w:webHidden/>
              </w:rPr>
              <w:fldChar w:fldCharType="begin"/>
            </w:r>
            <w:r>
              <w:rPr>
                <w:noProof/>
                <w:webHidden/>
              </w:rPr>
              <w:instrText xml:space="preserve"> PAGEREF _Toc228454284 \h </w:instrText>
            </w:r>
            <w:r>
              <w:rPr>
                <w:noProof/>
                <w:webHidden/>
              </w:rPr>
            </w:r>
            <w:r>
              <w:rPr>
                <w:noProof/>
                <w:webHidden/>
              </w:rPr>
              <w:fldChar w:fldCharType="separate"/>
            </w:r>
            <w:r>
              <w:rPr>
                <w:noProof/>
                <w:webHidden/>
              </w:rPr>
              <w:t>8</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85" w:history="1">
            <w:r w:rsidRPr="00EC1BD8">
              <w:rPr>
                <w:rStyle w:val="Hyperlink"/>
                <w:noProof/>
              </w:rPr>
              <w:t>2.6 Relación con el Estudio Actual</w:t>
            </w:r>
            <w:r>
              <w:rPr>
                <w:noProof/>
                <w:webHidden/>
              </w:rPr>
              <w:tab/>
            </w:r>
            <w:r>
              <w:rPr>
                <w:noProof/>
                <w:webHidden/>
              </w:rPr>
              <w:fldChar w:fldCharType="begin"/>
            </w:r>
            <w:r>
              <w:rPr>
                <w:noProof/>
                <w:webHidden/>
              </w:rPr>
              <w:instrText xml:space="preserve"> PAGEREF _Toc228454285 \h </w:instrText>
            </w:r>
            <w:r>
              <w:rPr>
                <w:noProof/>
                <w:webHidden/>
              </w:rPr>
            </w:r>
            <w:r>
              <w:rPr>
                <w:noProof/>
                <w:webHidden/>
              </w:rPr>
              <w:fldChar w:fldCharType="separate"/>
            </w:r>
            <w:r>
              <w:rPr>
                <w:noProof/>
                <w:webHidden/>
              </w:rPr>
              <w:t>8</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286" w:history="1">
            <w:r w:rsidRPr="00EC1BD8">
              <w:rPr>
                <w:rStyle w:val="Hyperlink"/>
                <w:noProof/>
              </w:rPr>
              <w:t>Capítulo III Metodología</w:t>
            </w:r>
            <w:r>
              <w:rPr>
                <w:noProof/>
                <w:webHidden/>
              </w:rPr>
              <w:tab/>
            </w:r>
            <w:r>
              <w:rPr>
                <w:noProof/>
                <w:webHidden/>
              </w:rPr>
              <w:fldChar w:fldCharType="begin"/>
            </w:r>
            <w:r>
              <w:rPr>
                <w:noProof/>
                <w:webHidden/>
              </w:rPr>
              <w:instrText xml:space="preserve"> PAGEREF _Toc228454286 \h </w:instrText>
            </w:r>
            <w:r>
              <w:rPr>
                <w:noProof/>
                <w:webHidden/>
              </w:rPr>
            </w:r>
            <w:r>
              <w:rPr>
                <w:noProof/>
                <w:webHidden/>
              </w:rPr>
              <w:fldChar w:fldCharType="separate"/>
            </w:r>
            <w:r>
              <w:rPr>
                <w:noProof/>
                <w:webHidden/>
              </w:rPr>
              <w:t>10</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87" w:history="1">
            <w:r w:rsidRPr="00EC1BD8">
              <w:rPr>
                <w:rStyle w:val="Hyperlink"/>
                <w:noProof/>
              </w:rPr>
              <w:t>3.1 Introducción</w:t>
            </w:r>
            <w:r>
              <w:rPr>
                <w:noProof/>
                <w:webHidden/>
              </w:rPr>
              <w:tab/>
            </w:r>
            <w:r>
              <w:rPr>
                <w:noProof/>
                <w:webHidden/>
              </w:rPr>
              <w:fldChar w:fldCharType="begin"/>
            </w:r>
            <w:r>
              <w:rPr>
                <w:noProof/>
                <w:webHidden/>
              </w:rPr>
              <w:instrText xml:space="preserve"> PAGEREF _Toc228454287 \h </w:instrText>
            </w:r>
            <w:r>
              <w:rPr>
                <w:noProof/>
                <w:webHidden/>
              </w:rPr>
            </w:r>
            <w:r>
              <w:rPr>
                <w:noProof/>
                <w:webHidden/>
              </w:rPr>
              <w:fldChar w:fldCharType="separate"/>
            </w:r>
            <w:r>
              <w:rPr>
                <w:noProof/>
                <w:webHidden/>
              </w:rPr>
              <w:t>10</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88" w:history="1">
            <w:r w:rsidRPr="00EC1BD8">
              <w:rPr>
                <w:rStyle w:val="Hyperlink"/>
                <w:noProof/>
              </w:rPr>
              <w:t>3.2 Diseño de Investigación</w:t>
            </w:r>
            <w:r>
              <w:rPr>
                <w:noProof/>
                <w:webHidden/>
              </w:rPr>
              <w:tab/>
            </w:r>
            <w:r>
              <w:rPr>
                <w:noProof/>
                <w:webHidden/>
              </w:rPr>
              <w:fldChar w:fldCharType="begin"/>
            </w:r>
            <w:r>
              <w:rPr>
                <w:noProof/>
                <w:webHidden/>
              </w:rPr>
              <w:instrText xml:space="preserve"> PAGEREF _Toc228454288 \h </w:instrText>
            </w:r>
            <w:r>
              <w:rPr>
                <w:noProof/>
                <w:webHidden/>
              </w:rPr>
            </w:r>
            <w:r>
              <w:rPr>
                <w:noProof/>
                <w:webHidden/>
              </w:rPr>
              <w:fldChar w:fldCharType="separate"/>
            </w:r>
            <w:r>
              <w:rPr>
                <w:noProof/>
                <w:webHidden/>
              </w:rPr>
              <w:t>10</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89" w:history="1">
            <w:r w:rsidRPr="00EC1BD8">
              <w:rPr>
                <w:rStyle w:val="Hyperlink"/>
                <w:noProof/>
              </w:rPr>
              <w:t>3.3 Población y Muestra</w:t>
            </w:r>
            <w:r>
              <w:rPr>
                <w:noProof/>
                <w:webHidden/>
              </w:rPr>
              <w:tab/>
            </w:r>
            <w:r>
              <w:rPr>
                <w:noProof/>
                <w:webHidden/>
              </w:rPr>
              <w:fldChar w:fldCharType="begin"/>
            </w:r>
            <w:r>
              <w:rPr>
                <w:noProof/>
                <w:webHidden/>
              </w:rPr>
              <w:instrText xml:space="preserve"> PAGEREF _Toc228454289 \h </w:instrText>
            </w:r>
            <w:r>
              <w:rPr>
                <w:noProof/>
                <w:webHidden/>
              </w:rPr>
            </w:r>
            <w:r>
              <w:rPr>
                <w:noProof/>
                <w:webHidden/>
              </w:rPr>
              <w:fldChar w:fldCharType="separate"/>
            </w:r>
            <w:r>
              <w:rPr>
                <w:noProof/>
                <w:webHidden/>
              </w:rPr>
              <w:t>11</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90" w:history="1">
            <w:r w:rsidRPr="00EC1BD8">
              <w:rPr>
                <w:rStyle w:val="Hyperlink"/>
                <w:noProof/>
              </w:rPr>
              <w:t>3.4 Instrumentos de Recolección de Datos</w:t>
            </w:r>
            <w:r>
              <w:rPr>
                <w:noProof/>
                <w:webHidden/>
              </w:rPr>
              <w:tab/>
            </w:r>
            <w:r>
              <w:rPr>
                <w:noProof/>
                <w:webHidden/>
              </w:rPr>
              <w:fldChar w:fldCharType="begin"/>
            </w:r>
            <w:r>
              <w:rPr>
                <w:noProof/>
                <w:webHidden/>
              </w:rPr>
              <w:instrText xml:space="preserve"> PAGEREF _Toc228454290 \h </w:instrText>
            </w:r>
            <w:r>
              <w:rPr>
                <w:noProof/>
                <w:webHidden/>
              </w:rPr>
            </w:r>
            <w:r>
              <w:rPr>
                <w:noProof/>
                <w:webHidden/>
              </w:rPr>
              <w:fldChar w:fldCharType="separate"/>
            </w:r>
            <w:r>
              <w:rPr>
                <w:noProof/>
                <w:webHidden/>
              </w:rPr>
              <w:t>11</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91" w:history="1">
            <w:r w:rsidRPr="00EC1BD8">
              <w:rPr>
                <w:rStyle w:val="Hyperlink"/>
                <w:noProof/>
              </w:rPr>
              <w:t>3.5 Procedimiento</w:t>
            </w:r>
            <w:r>
              <w:rPr>
                <w:noProof/>
                <w:webHidden/>
              </w:rPr>
              <w:tab/>
            </w:r>
            <w:r>
              <w:rPr>
                <w:noProof/>
                <w:webHidden/>
              </w:rPr>
              <w:fldChar w:fldCharType="begin"/>
            </w:r>
            <w:r>
              <w:rPr>
                <w:noProof/>
                <w:webHidden/>
              </w:rPr>
              <w:instrText xml:space="preserve"> PAGEREF _Toc228454291 \h </w:instrText>
            </w:r>
            <w:r>
              <w:rPr>
                <w:noProof/>
                <w:webHidden/>
              </w:rPr>
            </w:r>
            <w:r>
              <w:rPr>
                <w:noProof/>
                <w:webHidden/>
              </w:rPr>
              <w:fldChar w:fldCharType="separate"/>
            </w:r>
            <w:r>
              <w:rPr>
                <w:noProof/>
                <w:webHidden/>
              </w:rPr>
              <w:t>12</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92" w:history="1">
            <w:r w:rsidRPr="00EC1BD8">
              <w:rPr>
                <w:rStyle w:val="Hyperlink"/>
                <w:noProof/>
              </w:rPr>
              <w:t>3.6 Análisis de Datos</w:t>
            </w:r>
            <w:r>
              <w:rPr>
                <w:noProof/>
                <w:webHidden/>
              </w:rPr>
              <w:tab/>
            </w:r>
            <w:r>
              <w:rPr>
                <w:noProof/>
                <w:webHidden/>
              </w:rPr>
              <w:fldChar w:fldCharType="begin"/>
            </w:r>
            <w:r>
              <w:rPr>
                <w:noProof/>
                <w:webHidden/>
              </w:rPr>
              <w:instrText xml:space="preserve"> PAGEREF _Toc228454292 \h </w:instrText>
            </w:r>
            <w:r>
              <w:rPr>
                <w:noProof/>
                <w:webHidden/>
              </w:rPr>
            </w:r>
            <w:r>
              <w:rPr>
                <w:noProof/>
                <w:webHidden/>
              </w:rPr>
              <w:fldChar w:fldCharType="separate"/>
            </w:r>
            <w:r>
              <w:rPr>
                <w:noProof/>
                <w:webHidden/>
              </w:rPr>
              <w:t>12</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93" w:history="1">
            <w:r w:rsidRPr="00EC1BD8">
              <w:rPr>
                <w:rStyle w:val="Hyperlink"/>
                <w:noProof/>
              </w:rPr>
              <w:t>3.7 Consideraciones Éticas</w:t>
            </w:r>
            <w:r>
              <w:rPr>
                <w:noProof/>
                <w:webHidden/>
              </w:rPr>
              <w:tab/>
            </w:r>
            <w:r>
              <w:rPr>
                <w:noProof/>
                <w:webHidden/>
              </w:rPr>
              <w:fldChar w:fldCharType="begin"/>
            </w:r>
            <w:r>
              <w:rPr>
                <w:noProof/>
                <w:webHidden/>
              </w:rPr>
              <w:instrText xml:space="preserve"> PAGEREF _Toc228454293 \h </w:instrText>
            </w:r>
            <w:r>
              <w:rPr>
                <w:noProof/>
                <w:webHidden/>
              </w:rPr>
            </w:r>
            <w:r>
              <w:rPr>
                <w:noProof/>
                <w:webHidden/>
              </w:rPr>
              <w:fldChar w:fldCharType="separate"/>
            </w:r>
            <w:r>
              <w:rPr>
                <w:noProof/>
                <w:webHidden/>
              </w:rPr>
              <w:t>13</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94" w:history="1">
            <w:r w:rsidRPr="00EC1BD8">
              <w:rPr>
                <w:rStyle w:val="Hyperlink"/>
                <w:noProof/>
              </w:rPr>
              <w:t>3.8 Limitaciones Metodológicas</w:t>
            </w:r>
            <w:r>
              <w:rPr>
                <w:noProof/>
                <w:webHidden/>
              </w:rPr>
              <w:tab/>
            </w:r>
            <w:r>
              <w:rPr>
                <w:noProof/>
                <w:webHidden/>
              </w:rPr>
              <w:fldChar w:fldCharType="begin"/>
            </w:r>
            <w:r>
              <w:rPr>
                <w:noProof/>
                <w:webHidden/>
              </w:rPr>
              <w:instrText xml:space="preserve"> PAGEREF _Toc228454294 \h </w:instrText>
            </w:r>
            <w:r>
              <w:rPr>
                <w:noProof/>
                <w:webHidden/>
              </w:rPr>
            </w:r>
            <w:r>
              <w:rPr>
                <w:noProof/>
                <w:webHidden/>
              </w:rPr>
              <w:fldChar w:fldCharType="separate"/>
            </w:r>
            <w:r>
              <w:rPr>
                <w:noProof/>
                <w:webHidden/>
              </w:rPr>
              <w:t>13</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295" w:history="1">
            <w:r w:rsidRPr="00EC1BD8">
              <w:rPr>
                <w:rStyle w:val="Hyperlink"/>
                <w:noProof/>
              </w:rPr>
              <w:t>Capítulo IV Resultados</w:t>
            </w:r>
            <w:r>
              <w:rPr>
                <w:noProof/>
                <w:webHidden/>
              </w:rPr>
              <w:tab/>
            </w:r>
            <w:r>
              <w:rPr>
                <w:noProof/>
                <w:webHidden/>
              </w:rPr>
              <w:fldChar w:fldCharType="begin"/>
            </w:r>
            <w:r>
              <w:rPr>
                <w:noProof/>
                <w:webHidden/>
              </w:rPr>
              <w:instrText xml:space="preserve"> PAGEREF _Toc228454295 \h </w:instrText>
            </w:r>
            <w:r>
              <w:rPr>
                <w:noProof/>
                <w:webHidden/>
              </w:rPr>
            </w:r>
            <w:r>
              <w:rPr>
                <w:noProof/>
                <w:webHidden/>
              </w:rPr>
              <w:fldChar w:fldCharType="separate"/>
            </w:r>
            <w:r>
              <w:rPr>
                <w:noProof/>
                <w:webHidden/>
              </w:rPr>
              <w:t>15</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96" w:history="1">
            <w:r w:rsidRPr="00EC1BD8">
              <w:rPr>
                <w:rStyle w:val="Hyperlink"/>
                <w:noProof/>
              </w:rPr>
              <w:t>4.1 Introducción</w:t>
            </w:r>
            <w:r>
              <w:rPr>
                <w:noProof/>
                <w:webHidden/>
              </w:rPr>
              <w:tab/>
            </w:r>
            <w:r>
              <w:rPr>
                <w:noProof/>
                <w:webHidden/>
              </w:rPr>
              <w:fldChar w:fldCharType="begin"/>
            </w:r>
            <w:r>
              <w:rPr>
                <w:noProof/>
                <w:webHidden/>
              </w:rPr>
              <w:instrText xml:space="preserve"> PAGEREF _Toc228454296 \h </w:instrText>
            </w:r>
            <w:r>
              <w:rPr>
                <w:noProof/>
                <w:webHidden/>
              </w:rPr>
            </w:r>
            <w:r>
              <w:rPr>
                <w:noProof/>
                <w:webHidden/>
              </w:rPr>
              <w:fldChar w:fldCharType="separate"/>
            </w:r>
            <w:r>
              <w:rPr>
                <w:noProof/>
                <w:webHidden/>
              </w:rPr>
              <w:t>15</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97" w:history="1">
            <w:r w:rsidRPr="00EC1BD8">
              <w:rPr>
                <w:rStyle w:val="Hyperlink"/>
                <w:noProof/>
              </w:rPr>
              <w:t>4.2 Descripción de la Muestra (si aplica)</w:t>
            </w:r>
            <w:r>
              <w:rPr>
                <w:noProof/>
                <w:webHidden/>
              </w:rPr>
              <w:tab/>
            </w:r>
            <w:r>
              <w:rPr>
                <w:noProof/>
                <w:webHidden/>
              </w:rPr>
              <w:fldChar w:fldCharType="begin"/>
            </w:r>
            <w:r>
              <w:rPr>
                <w:noProof/>
                <w:webHidden/>
              </w:rPr>
              <w:instrText xml:space="preserve"> PAGEREF _Toc228454297 \h </w:instrText>
            </w:r>
            <w:r>
              <w:rPr>
                <w:noProof/>
                <w:webHidden/>
              </w:rPr>
            </w:r>
            <w:r>
              <w:rPr>
                <w:noProof/>
                <w:webHidden/>
              </w:rPr>
              <w:fldChar w:fldCharType="separate"/>
            </w:r>
            <w:r>
              <w:rPr>
                <w:noProof/>
                <w:webHidden/>
              </w:rPr>
              <w:t>15</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98" w:history="1">
            <w:r w:rsidRPr="00EC1BD8">
              <w:rPr>
                <w:rStyle w:val="Hyperlink"/>
                <w:noProof/>
              </w:rPr>
              <w:t>4.3 Resultados por Pregunta de Investigación</w:t>
            </w:r>
            <w:r>
              <w:rPr>
                <w:noProof/>
                <w:webHidden/>
              </w:rPr>
              <w:tab/>
            </w:r>
            <w:r>
              <w:rPr>
                <w:noProof/>
                <w:webHidden/>
              </w:rPr>
              <w:fldChar w:fldCharType="begin"/>
            </w:r>
            <w:r>
              <w:rPr>
                <w:noProof/>
                <w:webHidden/>
              </w:rPr>
              <w:instrText xml:space="preserve"> PAGEREF _Toc228454298 \h </w:instrText>
            </w:r>
            <w:r>
              <w:rPr>
                <w:noProof/>
                <w:webHidden/>
              </w:rPr>
            </w:r>
            <w:r>
              <w:rPr>
                <w:noProof/>
                <w:webHidden/>
              </w:rPr>
              <w:fldChar w:fldCharType="separate"/>
            </w:r>
            <w:r>
              <w:rPr>
                <w:noProof/>
                <w:webHidden/>
              </w:rPr>
              <w:t>16</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299" w:history="1">
            <w:r w:rsidRPr="00EC1BD8">
              <w:rPr>
                <w:rStyle w:val="Hyperlink"/>
                <w:noProof/>
              </w:rPr>
              <w:t>4.4 Análisis Estadístico (si es cuantitativo)</w:t>
            </w:r>
            <w:r>
              <w:rPr>
                <w:noProof/>
                <w:webHidden/>
              </w:rPr>
              <w:tab/>
            </w:r>
            <w:r>
              <w:rPr>
                <w:noProof/>
                <w:webHidden/>
              </w:rPr>
              <w:fldChar w:fldCharType="begin"/>
            </w:r>
            <w:r>
              <w:rPr>
                <w:noProof/>
                <w:webHidden/>
              </w:rPr>
              <w:instrText xml:space="preserve"> PAGEREF _Toc228454299 \h </w:instrText>
            </w:r>
            <w:r>
              <w:rPr>
                <w:noProof/>
                <w:webHidden/>
              </w:rPr>
            </w:r>
            <w:r>
              <w:rPr>
                <w:noProof/>
                <w:webHidden/>
              </w:rPr>
              <w:fldChar w:fldCharType="separate"/>
            </w:r>
            <w:r>
              <w:rPr>
                <w:noProof/>
                <w:webHidden/>
              </w:rPr>
              <w:t>16</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300" w:history="1">
            <w:r w:rsidRPr="00EC1BD8">
              <w:rPr>
                <w:rStyle w:val="Hyperlink"/>
                <w:noProof/>
              </w:rPr>
              <w:t>4.5 Presentación de Tablas y Figuras</w:t>
            </w:r>
            <w:r>
              <w:rPr>
                <w:noProof/>
                <w:webHidden/>
              </w:rPr>
              <w:tab/>
            </w:r>
            <w:r>
              <w:rPr>
                <w:noProof/>
                <w:webHidden/>
              </w:rPr>
              <w:fldChar w:fldCharType="begin"/>
            </w:r>
            <w:r>
              <w:rPr>
                <w:noProof/>
                <w:webHidden/>
              </w:rPr>
              <w:instrText xml:space="preserve"> PAGEREF _Toc228454300 \h </w:instrText>
            </w:r>
            <w:r>
              <w:rPr>
                <w:noProof/>
                <w:webHidden/>
              </w:rPr>
            </w:r>
            <w:r>
              <w:rPr>
                <w:noProof/>
                <w:webHidden/>
              </w:rPr>
              <w:fldChar w:fldCharType="separate"/>
            </w:r>
            <w:r>
              <w:rPr>
                <w:noProof/>
                <w:webHidden/>
              </w:rPr>
              <w:t>17</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301" w:history="1">
            <w:r w:rsidRPr="00EC1BD8">
              <w:rPr>
                <w:rStyle w:val="Hyperlink"/>
                <w:noProof/>
              </w:rPr>
              <w:t>4.6 Resumen de los Resultados</w:t>
            </w:r>
            <w:r>
              <w:rPr>
                <w:noProof/>
                <w:webHidden/>
              </w:rPr>
              <w:tab/>
            </w:r>
            <w:r>
              <w:rPr>
                <w:noProof/>
                <w:webHidden/>
              </w:rPr>
              <w:fldChar w:fldCharType="begin"/>
            </w:r>
            <w:r>
              <w:rPr>
                <w:noProof/>
                <w:webHidden/>
              </w:rPr>
              <w:instrText xml:space="preserve"> PAGEREF _Toc228454301 \h </w:instrText>
            </w:r>
            <w:r>
              <w:rPr>
                <w:noProof/>
                <w:webHidden/>
              </w:rPr>
            </w:r>
            <w:r>
              <w:rPr>
                <w:noProof/>
                <w:webHidden/>
              </w:rPr>
              <w:fldChar w:fldCharType="separate"/>
            </w:r>
            <w:r>
              <w:rPr>
                <w:noProof/>
                <w:webHidden/>
              </w:rPr>
              <w:t>18</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302" w:history="1">
            <w:r w:rsidRPr="00EC1BD8">
              <w:rPr>
                <w:rStyle w:val="Hyperlink"/>
                <w:noProof/>
              </w:rPr>
              <w:t>Capítulo V Discusión y Conclusiones</w:t>
            </w:r>
            <w:r>
              <w:rPr>
                <w:noProof/>
                <w:webHidden/>
              </w:rPr>
              <w:tab/>
            </w:r>
            <w:r>
              <w:rPr>
                <w:noProof/>
                <w:webHidden/>
              </w:rPr>
              <w:fldChar w:fldCharType="begin"/>
            </w:r>
            <w:r>
              <w:rPr>
                <w:noProof/>
                <w:webHidden/>
              </w:rPr>
              <w:instrText xml:space="preserve"> PAGEREF _Toc228454302 \h </w:instrText>
            </w:r>
            <w:r>
              <w:rPr>
                <w:noProof/>
                <w:webHidden/>
              </w:rPr>
            </w:r>
            <w:r>
              <w:rPr>
                <w:noProof/>
                <w:webHidden/>
              </w:rPr>
              <w:fldChar w:fldCharType="separate"/>
            </w:r>
            <w:r>
              <w:rPr>
                <w:noProof/>
                <w:webHidden/>
              </w:rPr>
              <w:t>20</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303" w:history="1">
            <w:r w:rsidRPr="00EC1BD8">
              <w:rPr>
                <w:rStyle w:val="Hyperlink"/>
                <w:noProof/>
              </w:rPr>
              <w:t>5.1 Introducción</w:t>
            </w:r>
            <w:r>
              <w:rPr>
                <w:noProof/>
                <w:webHidden/>
              </w:rPr>
              <w:tab/>
            </w:r>
            <w:r>
              <w:rPr>
                <w:noProof/>
                <w:webHidden/>
              </w:rPr>
              <w:fldChar w:fldCharType="begin"/>
            </w:r>
            <w:r>
              <w:rPr>
                <w:noProof/>
                <w:webHidden/>
              </w:rPr>
              <w:instrText xml:space="preserve"> PAGEREF _Toc228454303 \h </w:instrText>
            </w:r>
            <w:r>
              <w:rPr>
                <w:noProof/>
                <w:webHidden/>
              </w:rPr>
            </w:r>
            <w:r>
              <w:rPr>
                <w:noProof/>
                <w:webHidden/>
              </w:rPr>
              <w:fldChar w:fldCharType="separate"/>
            </w:r>
            <w:r>
              <w:rPr>
                <w:noProof/>
                <w:webHidden/>
              </w:rPr>
              <w:t>20</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304" w:history="1">
            <w:r w:rsidRPr="00EC1BD8">
              <w:rPr>
                <w:rStyle w:val="Hyperlink"/>
                <w:noProof/>
              </w:rPr>
              <w:t>5.2 Discusión de los Resultados</w:t>
            </w:r>
            <w:r>
              <w:rPr>
                <w:noProof/>
                <w:webHidden/>
              </w:rPr>
              <w:tab/>
            </w:r>
            <w:r>
              <w:rPr>
                <w:noProof/>
                <w:webHidden/>
              </w:rPr>
              <w:fldChar w:fldCharType="begin"/>
            </w:r>
            <w:r>
              <w:rPr>
                <w:noProof/>
                <w:webHidden/>
              </w:rPr>
              <w:instrText xml:space="preserve"> PAGEREF _Toc228454304 \h </w:instrText>
            </w:r>
            <w:r>
              <w:rPr>
                <w:noProof/>
                <w:webHidden/>
              </w:rPr>
            </w:r>
            <w:r>
              <w:rPr>
                <w:noProof/>
                <w:webHidden/>
              </w:rPr>
              <w:fldChar w:fldCharType="separate"/>
            </w:r>
            <w:r>
              <w:rPr>
                <w:noProof/>
                <w:webHidden/>
              </w:rPr>
              <w:t>20</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305" w:history="1">
            <w:r w:rsidRPr="00EC1BD8">
              <w:rPr>
                <w:rStyle w:val="Hyperlink"/>
                <w:noProof/>
              </w:rPr>
              <w:t>5.3 Conclusiones</w:t>
            </w:r>
            <w:r>
              <w:rPr>
                <w:noProof/>
                <w:webHidden/>
              </w:rPr>
              <w:tab/>
            </w:r>
            <w:r>
              <w:rPr>
                <w:noProof/>
                <w:webHidden/>
              </w:rPr>
              <w:fldChar w:fldCharType="begin"/>
            </w:r>
            <w:r>
              <w:rPr>
                <w:noProof/>
                <w:webHidden/>
              </w:rPr>
              <w:instrText xml:space="preserve"> PAGEREF _Toc228454305 \h </w:instrText>
            </w:r>
            <w:r>
              <w:rPr>
                <w:noProof/>
                <w:webHidden/>
              </w:rPr>
            </w:r>
            <w:r>
              <w:rPr>
                <w:noProof/>
                <w:webHidden/>
              </w:rPr>
              <w:fldChar w:fldCharType="separate"/>
            </w:r>
            <w:r>
              <w:rPr>
                <w:noProof/>
                <w:webHidden/>
              </w:rPr>
              <w:t>21</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306" w:history="1">
            <w:r w:rsidRPr="00EC1BD8">
              <w:rPr>
                <w:rStyle w:val="Hyperlink"/>
                <w:noProof/>
              </w:rPr>
              <w:t>5.4 Implicaciones del Estudio</w:t>
            </w:r>
            <w:r>
              <w:rPr>
                <w:noProof/>
                <w:webHidden/>
              </w:rPr>
              <w:tab/>
            </w:r>
            <w:r>
              <w:rPr>
                <w:noProof/>
                <w:webHidden/>
              </w:rPr>
              <w:fldChar w:fldCharType="begin"/>
            </w:r>
            <w:r>
              <w:rPr>
                <w:noProof/>
                <w:webHidden/>
              </w:rPr>
              <w:instrText xml:space="preserve"> PAGEREF _Toc228454306 \h </w:instrText>
            </w:r>
            <w:r>
              <w:rPr>
                <w:noProof/>
                <w:webHidden/>
              </w:rPr>
            </w:r>
            <w:r>
              <w:rPr>
                <w:noProof/>
                <w:webHidden/>
              </w:rPr>
              <w:fldChar w:fldCharType="separate"/>
            </w:r>
            <w:r>
              <w:rPr>
                <w:noProof/>
                <w:webHidden/>
              </w:rPr>
              <w:t>21</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307" w:history="1">
            <w:r w:rsidRPr="00EC1BD8">
              <w:rPr>
                <w:rStyle w:val="Hyperlink"/>
                <w:noProof/>
              </w:rPr>
              <w:t>5.5 Recomendaciones</w:t>
            </w:r>
            <w:r>
              <w:rPr>
                <w:noProof/>
                <w:webHidden/>
              </w:rPr>
              <w:tab/>
            </w:r>
            <w:r>
              <w:rPr>
                <w:noProof/>
                <w:webHidden/>
              </w:rPr>
              <w:fldChar w:fldCharType="begin"/>
            </w:r>
            <w:r>
              <w:rPr>
                <w:noProof/>
                <w:webHidden/>
              </w:rPr>
              <w:instrText xml:space="preserve"> PAGEREF _Toc228454307 \h </w:instrText>
            </w:r>
            <w:r>
              <w:rPr>
                <w:noProof/>
                <w:webHidden/>
              </w:rPr>
            </w:r>
            <w:r>
              <w:rPr>
                <w:noProof/>
                <w:webHidden/>
              </w:rPr>
              <w:fldChar w:fldCharType="separate"/>
            </w:r>
            <w:r>
              <w:rPr>
                <w:noProof/>
                <w:webHidden/>
              </w:rPr>
              <w:t>22</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308" w:history="1">
            <w:r w:rsidRPr="00EC1BD8">
              <w:rPr>
                <w:rStyle w:val="Hyperlink"/>
                <w:noProof/>
              </w:rPr>
              <w:t>5.6 Limitaciones del Estudio (opcional si no está en Cap. III)</w:t>
            </w:r>
            <w:r>
              <w:rPr>
                <w:noProof/>
                <w:webHidden/>
              </w:rPr>
              <w:tab/>
            </w:r>
            <w:r>
              <w:rPr>
                <w:noProof/>
                <w:webHidden/>
              </w:rPr>
              <w:fldChar w:fldCharType="begin"/>
            </w:r>
            <w:r>
              <w:rPr>
                <w:noProof/>
                <w:webHidden/>
              </w:rPr>
              <w:instrText xml:space="preserve"> PAGEREF _Toc228454308 \h </w:instrText>
            </w:r>
            <w:r>
              <w:rPr>
                <w:noProof/>
                <w:webHidden/>
              </w:rPr>
            </w:r>
            <w:r>
              <w:rPr>
                <w:noProof/>
                <w:webHidden/>
              </w:rPr>
              <w:fldChar w:fldCharType="separate"/>
            </w:r>
            <w:r>
              <w:rPr>
                <w:noProof/>
                <w:webHidden/>
              </w:rPr>
              <w:t>23</w:t>
            </w:r>
            <w:r>
              <w:rPr>
                <w:noProof/>
                <w:webHidden/>
              </w:rPr>
              <w:fldChar w:fldCharType="end"/>
            </w:r>
          </w:hyperlink>
        </w:p>
        <w:p w:rsidR="00EC4154" w:rsidRDefault="00EC4154">
          <w:pPr>
            <w:pStyle w:val="TOC2"/>
            <w:rPr>
              <w:rFonts w:asciiTheme="minorHAnsi" w:hAnsiTheme="minorHAnsi"/>
              <w:noProof/>
              <w:sz w:val="22"/>
              <w:lang w:val="en-PR" w:eastAsia="en-PR"/>
            </w:rPr>
          </w:pPr>
          <w:hyperlink w:anchor="_Toc228454309" w:history="1">
            <w:r w:rsidRPr="00EC1BD8">
              <w:rPr>
                <w:rStyle w:val="Hyperlink"/>
                <w:noProof/>
              </w:rPr>
              <w:t>5.7 Recomendaciones para Investigaciones Futuras</w:t>
            </w:r>
            <w:r>
              <w:rPr>
                <w:noProof/>
                <w:webHidden/>
              </w:rPr>
              <w:tab/>
            </w:r>
            <w:r>
              <w:rPr>
                <w:noProof/>
                <w:webHidden/>
              </w:rPr>
              <w:fldChar w:fldCharType="begin"/>
            </w:r>
            <w:r>
              <w:rPr>
                <w:noProof/>
                <w:webHidden/>
              </w:rPr>
              <w:instrText xml:space="preserve"> PAGEREF _Toc228454309 \h </w:instrText>
            </w:r>
            <w:r>
              <w:rPr>
                <w:noProof/>
                <w:webHidden/>
              </w:rPr>
            </w:r>
            <w:r>
              <w:rPr>
                <w:noProof/>
                <w:webHidden/>
              </w:rPr>
              <w:fldChar w:fldCharType="separate"/>
            </w:r>
            <w:r>
              <w:rPr>
                <w:noProof/>
                <w:webHidden/>
              </w:rPr>
              <w:t>23</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310" w:history="1">
            <w:r w:rsidRPr="00EC1BD8">
              <w:rPr>
                <w:rStyle w:val="Hyperlink"/>
                <w:noProof/>
              </w:rPr>
              <w:t>Referencias</w:t>
            </w:r>
            <w:r>
              <w:rPr>
                <w:noProof/>
                <w:webHidden/>
              </w:rPr>
              <w:tab/>
            </w:r>
            <w:r>
              <w:rPr>
                <w:noProof/>
                <w:webHidden/>
              </w:rPr>
              <w:fldChar w:fldCharType="begin"/>
            </w:r>
            <w:r>
              <w:rPr>
                <w:noProof/>
                <w:webHidden/>
              </w:rPr>
              <w:instrText xml:space="preserve"> PAGEREF _Toc228454310 \h </w:instrText>
            </w:r>
            <w:r>
              <w:rPr>
                <w:noProof/>
                <w:webHidden/>
              </w:rPr>
            </w:r>
            <w:r>
              <w:rPr>
                <w:noProof/>
                <w:webHidden/>
              </w:rPr>
              <w:fldChar w:fldCharType="separate"/>
            </w:r>
            <w:r>
              <w:rPr>
                <w:noProof/>
                <w:webHidden/>
              </w:rPr>
              <w:t>24</w:t>
            </w:r>
            <w:r>
              <w:rPr>
                <w:noProof/>
                <w:webHidden/>
              </w:rPr>
              <w:fldChar w:fldCharType="end"/>
            </w:r>
          </w:hyperlink>
        </w:p>
        <w:p w:rsidR="00EC4154" w:rsidRDefault="00EC4154">
          <w:pPr>
            <w:pStyle w:val="TOC1"/>
            <w:rPr>
              <w:rFonts w:asciiTheme="minorHAnsi" w:hAnsiTheme="minorHAnsi"/>
              <w:noProof/>
              <w:sz w:val="22"/>
              <w:lang w:val="en-PR" w:eastAsia="en-PR"/>
            </w:rPr>
          </w:pPr>
          <w:hyperlink w:anchor="_Toc228454311" w:history="1">
            <w:r w:rsidRPr="00EC1BD8">
              <w:rPr>
                <w:rStyle w:val="Hyperlink"/>
                <w:noProof/>
              </w:rPr>
              <w:t>Apéndices</w:t>
            </w:r>
            <w:r>
              <w:rPr>
                <w:noProof/>
                <w:webHidden/>
              </w:rPr>
              <w:tab/>
            </w:r>
            <w:r>
              <w:rPr>
                <w:noProof/>
                <w:webHidden/>
              </w:rPr>
              <w:fldChar w:fldCharType="begin"/>
            </w:r>
            <w:r>
              <w:rPr>
                <w:noProof/>
                <w:webHidden/>
              </w:rPr>
              <w:instrText xml:space="preserve"> PAGEREF _Toc228454311 \h </w:instrText>
            </w:r>
            <w:r>
              <w:rPr>
                <w:noProof/>
                <w:webHidden/>
              </w:rPr>
            </w:r>
            <w:r>
              <w:rPr>
                <w:noProof/>
                <w:webHidden/>
              </w:rPr>
              <w:fldChar w:fldCharType="separate"/>
            </w:r>
            <w:r>
              <w:rPr>
                <w:noProof/>
                <w:webHidden/>
              </w:rPr>
              <w:t>26</w:t>
            </w:r>
            <w:r>
              <w:rPr>
                <w:noProof/>
                <w:webHidden/>
              </w:rPr>
              <w:fldChar w:fldCharType="end"/>
            </w:r>
          </w:hyperlink>
        </w:p>
        <w:p w:rsidR="00A02673" w:rsidRDefault="00A02673">
          <w:r>
            <w:rPr>
              <w:b/>
              <w:bCs/>
              <w:noProof/>
            </w:rPr>
            <w:fldChar w:fldCharType="end"/>
          </w:r>
        </w:p>
      </w:sdtContent>
    </w:sdt>
    <w:p w:rsidR="00B32CF4" w:rsidRPr="001B0392" w:rsidRDefault="00B32CF4" w:rsidP="00542044">
      <w:pPr>
        <w:ind w:firstLine="0"/>
        <w:rPr>
          <w:lang w:val="es-PR"/>
        </w:rPr>
      </w:pPr>
    </w:p>
    <w:p w:rsidR="00B32CF4" w:rsidRPr="001B0392" w:rsidRDefault="00DF2232" w:rsidP="00316327">
      <w:pPr>
        <w:pStyle w:val="Heading3"/>
      </w:pPr>
      <w:r w:rsidRPr="001B0392">
        <w:br w:type="page"/>
      </w:r>
    </w:p>
    <w:p w:rsidR="00B32CF4" w:rsidRPr="001B0392" w:rsidRDefault="009C0EFF" w:rsidP="009F1CA9">
      <w:pPr>
        <w:pStyle w:val="Heading1"/>
      </w:pPr>
      <w:bookmarkStart w:id="7" w:name="_Toc228454269"/>
      <w:r>
        <w:lastRenderedPageBreak/>
        <w:t>Índice</w:t>
      </w:r>
      <w:r w:rsidR="00743AB9" w:rsidRPr="001B0392">
        <w:t xml:space="preserve"> de figuras</w:t>
      </w:r>
      <w:bookmarkEnd w:id="7"/>
    </w:p>
    <w:p w:rsidR="00A13514" w:rsidRPr="00A13514" w:rsidRDefault="002C015C" w:rsidP="00A13514">
      <w:pPr>
        <w:pStyle w:val="TableofFigures"/>
        <w:tabs>
          <w:tab w:val="right" w:leader="dot" w:pos="8630"/>
        </w:tabs>
        <w:ind w:firstLine="0"/>
        <w:rPr>
          <w:rFonts w:asciiTheme="minorHAnsi" w:hAnsiTheme="minorHAnsi"/>
          <w:noProof/>
          <w:sz w:val="22"/>
          <w:lang w:val="en-PR" w:eastAsia="en-PR"/>
        </w:rPr>
      </w:pPr>
      <w:r>
        <w:fldChar w:fldCharType="begin"/>
      </w:r>
      <w:r>
        <w:instrText xml:space="preserve"> TOC \h \z \t "Figuras" \c </w:instrText>
      </w:r>
      <w:r>
        <w:fldChar w:fldCharType="separate"/>
      </w:r>
      <w:hyperlink w:anchor="_Toc227855448" w:history="1">
        <w:r w:rsidR="00A13514" w:rsidRPr="00A13514">
          <w:rPr>
            <w:rStyle w:val="Hyperlink"/>
            <w:bCs/>
            <w:noProof/>
            <w:lang w:val="en-PR"/>
          </w:rPr>
          <w:t>Figura 1</w:t>
        </w:r>
        <w:r w:rsidR="00A13514" w:rsidRPr="00A13514">
          <w:rPr>
            <w:rStyle w:val="Hyperlink"/>
            <w:noProof/>
            <w:lang w:val="en-PR"/>
          </w:rPr>
          <w:t xml:space="preserve"> </w:t>
        </w:r>
        <w:r w:rsidR="00A13514" w:rsidRPr="00A13514">
          <w:rPr>
            <w:rStyle w:val="Hyperlink"/>
            <w:iCs/>
            <w:noProof/>
            <w:lang w:val="en-PR"/>
          </w:rPr>
          <w:t>Relación Entre Apoyo Docente y Retención Estudiantil</w:t>
        </w:r>
        <w:r w:rsidR="00A13514" w:rsidRPr="00A13514">
          <w:rPr>
            <w:noProof/>
            <w:webHidden/>
          </w:rPr>
          <w:tab/>
        </w:r>
        <w:r w:rsidR="00A13514" w:rsidRPr="00A13514">
          <w:rPr>
            <w:noProof/>
            <w:webHidden/>
          </w:rPr>
          <w:fldChar w:fldCharType="begin"/>
        </w:r>
        <w:r w:rsidR="00A13514" w:rsidRPr="00A13514">
          <w:rPr>
            <w:noProof/>
            <w:webHidden/>
          </w:rPr>
          <w:instrText xml:space="preserve"> PAGEREF _Toc227855448 \h </w:instrText>
        </w:r>
        <w:r w:rsidR="00A13514" w:rsidRPr="00A13514">
          <w:rPr>
            <w:noProof/>
            <w:webHidden/>
          </w:rPr>
        </w:r>
        <w:r w:rsidR="00A13514" w:rsidRPr="00A13514">
          <w:rPr>
            <w:noProof/>
            <w:webHidden/>
          </w:rPr>
          <w:fldChar w:fldCharType="separate"/>
        </w:r>
        <w:r w:rsidR="00A13514" w:rsidRPr="00A13514">
          <w:rPr>
            <w:noProof/>
            <w:webHidden/>
          </w:rPr>
          <w:t>18</w:t>
        </w:r>
        <w:r w:rsidR="00A13514" w:rsidRPr="00A13514">
          <w:rPr>
            <w:noProof/>
            <w:webHidden/>
          </w:rPr>
          <w:fldChar w:fldCharType="end"/>
        </w:r>
      </w:hyperlink>
    </w:p>
    <w:p w:rsidR="00A13514" w:rsidRDefault="000F4072" w:rsidP="00A13514">
      <w:pPr>
        <w:pStyle w:val="TableofFigures"/>
        <w:tabs>
          <w:tab w:val="right" w:leader="dot" w:pos="8630"/>
        </w:tabs>
        <w:ind w:firstLine="0"/>
        <w:rPr>
          <w:rFonts w:asciiTheme="minorHAnsi" w:hAnsiTheme="minorHAnsi"/>
          <w:noProof/>
          <w:sz w:val="22"/>
          <w:lang w:val="en-PR" w:eastAsia="en-PR"/>
        </w:rPr>
      </w:pPr>
      <w:hyperlink w:anchor="_Toc227855449" w:history="1">
        <w:r w:rsidR="00A13514" w:rsidRPr="00A13514">
          <w:rPr>
            <w:rStyle w:val="Hyperlink"/>
            <w:bCs/>
            <w:noProof/>
            <w:lang w:val="en-PR"/>
          </w:rPr>
          <w:t>Figura 2</w:t>
        </w:r>
        <w:r w:rsidR="00A13514" w:rsidRPr="00A13514">
          <w:rPr>
            <w:rStyle w:val="Hyperlink"/>
            <w:noProof/>
            <w:lang w:val="en-PR"/>
          </w:rPr>
          <w:t xml:space="preserve"> </w:t>
        </w:r>
        <w:r w:rsidR="00A13514" w:rsidRPr="00A13514">
          <w:rPr>
            <w:rStyle w:val="Hyperlink"/>
            <w:iCs/>
            <w:noProof/>
            <w:lang w:val="en-PR"/>
          </w:rPr>
          <w:t>Interfaz de Blackboard Ultra en un curso en línea</w:t>
        </w:r>
        <w:r w:rsidR="00A13514" w:rsidRPr="00A13514">
          <w:rPr>
            <w:noProof/>
            <w:webHidden/>
          </w:rPr>
          <w:tab/>
        </w:r>
        <w:r w:rsidR="00A13514" w:rsidRPr="00A13514">
          <w:rPr>
            <w:noProof/>
            <w:webHidden/>
          </w:rPr>
          <w:fldChar w:fldCharType="begin"/>
        </w:r>
        <w:r w:rsidR="00A13514" w:rsidRPr="00A13514">
          <w:rPr>
            <w:noProof/>
            <w:webHidden/>
          </w:rPr>
          <w:instrText xml:space="preserve"> PAGEREF _Toc227855449 \h </w:instrText>
        </w:r>
        <w:r w:rsidR="00A13514" w:rsidRPr="00A13514">
          <w:rPr>
            <w:noProof/>
            <w:webHidden/>
          </w:rPr>
        </w:r>
        <w:r w:rsidR="00A13514" w:rsidRPr="00A13514">
          <w:rPr>
            <w:noProof/>
            <w:webHidden/>
          </w:rPr>
          <w:fldChar w:fldCharType="separate"/>
        </w:r>
        <w:r w:rsidR="00A13514" w:rsidRPr="00A13514">
          <w:rPr>
            <w:noProof/>
            <w:webHidden/>
          </w:rPr>
          <w:t>18</w:t>
        </w:r>
        <w:r w:rsidR="00A13514" w:rsidRPr="00A13514">
          <w:rPr>
            <w:noProof/>
            <w:webHidden/>
          </w:rPr>
          <w:fldChar w:fldCharType="end"/>
        </w:r>
      </w:hyperlink>
    </w:p>
    <w:p w:rsidR="00B32CF4" w:rsidRPr="002C015C" w:rsidRDefault="002C015C" w:rsidP="00743AB9">
      <w:pPr>
        <w:pStyle w:val="Figuras"/>
        <w:rPr>
          <w:lang w:val="en-US"/>
        </w:rPr>
      </w:pPr>
      <w:r>
        <w:rPr>
          <w:lang w:val="en-US"/>
        </w:rPr>
        <w:fldChar w:fldCharType="end"/>
      </w:r>
    </w:p>
    <w:p w:rsidR="00D06D84" w:rsidRDefault="00D06D84"/>
    <w:p w:rsidR="00D06D84" w:rsidRDefault="00D06D84">
      <w:pPr>
        <w:spacing w:after="200" w:line="276" w:lineRule="auto"/>
        <w:ind w:firstLine="0"/>
      </w:pPr>
      <w:r>
        <w:br w:type="page"/>
      </w:r>
    </w:p>
    <w:p w:rsidR="00982A15" w:rsidRPr="00316327" w:rsidRDefault="009C0EFF" w:rsidP="00316327">
      <w:pPr>
        <w:pStyle w:val="Heading1"/>
      </w:pPr>
      <w:bookmarkStart w:id="8" w:name="_Toc228454270"/>
      <w:proofErr w:type="spellStart"/>
      <w:r w:rsidRPr="009C0EFF">
        <w:lastRenderedPageBreak/>
        <w:t>Índice</w:t>
      </w:r>
      <w:proofErr w:type="spellEnd"/>
      <w:r w:rsidR="00982A15" w:rsidRPr="009C0EFF">
        <w:t xml:space="preserve"> de </w:t>
      </w:r>
      <w:proofErr w:type="spellStart"/>
      <w:r w:rsidRPr="009C0EFF">
        <w:t>tablas</w:t>
      </w:r>
      <w:bookmarkEnd w:id="8"/>
      <w:proofErr w:type="spellEnd"/>
    </w:p>
    <w:p w:rsidR="00A13514" w:rsidRDefault="00EF0C3D" w:rsidP="00A13514">
      <w:pPr>
        <w:pStyle w:val="TableofFigures"/>
        <w:tabs>
          <w:tab w:val="right" w:leader="dot" w:pos="8630"/>
        </w:tabs>
        <w:ind w:firstLine="0"/>
        <w:rPr>
          <w:rFonts w:asciiTheme="minorHAnsi" w:hAnsiTheme="minorHAnsi"/>
          <w:noProof/>
          <w:sz w:val="22"/>
          <w:lang w:val="en-PR" w:eastAsia="en-PR"/>
        </w:rPr>
      </w:pPr>
      <w:r>
        <w:fldChar w:fldCharType="begin"/>
      </w:r>
      <w:r>
        <w:instrText xml:space="preserve"> TOC \f F \h \z \t "Table" \c "Table" </w:instrText>
      </w:r>
      <w:r>
        <w:fldChar w:fldCharType="separate"/>
      </w:r>
      <w:hyperlink w:anchor="_Toc227855447" w:history="1">
        <w:r w:rsidR="00A13514" w:rsidRPr="008D5B77">
          <w:rPr>
            <w:rStyle w:val="Hyperlink"/>
            <w:noProof/>
          </w:rPr>
          <w:t>Tabla 1. Relación entre apoyo docente y retención estudiantil</w:t>
        </w:r>
        <w:r w:rsidR="00A13514">
          <w:rPr>
            <w:noProof/>
            <w:webHidden/>
          </w:rPr>
          <w:tab/>
        </w:r>
        <w:r w:rsidR="00A13514">
          <w:rPr>
            <w:noProof/>
            <w:webHidden/>
          </w:rPr>
          <w:fldChar w:fldCharType="begin"/>
        </w:r>
        <w:r w:rsidR="00A13514">
          <w:rPr>
            <w:noProof/>
            <w:webHidden/>
          </w:rPr>
          <w:instrText xml:space="preserve"> PAGEREF _Toc227855447 \h </w:instrText>
        </w:r>
        <w:r w:rsidR="00A13514">
          <w:rPr>
            <w:noProof/>
            <w:webHidden/>
          </w:rPr>
        </w:r>
        <w:r w:rsidR="00A13514">
          <w:rPr>
            <w:noProof/>
            <w:webHidden/>
          </w:rPr>
          <w:fldChar w:fldCharType="separate"/>
        </w:r>
        <w:r w:rsidR="00A13514">
          <w:rPr>
            <w:noProof/>
            <w:webHidden/>
          </w:rPr>
          <w:t>18</w:t>
        </w:r>
        <w:r w:rsidR="00A13514">
          <w:rPr>
            <w:noProof/>
            <w:webHidden/>
          </w:rPr>
          <w:fldChar w:fldCharType="end"/>
        </w:r>
      </w:hyperlink>
    </w:p>
    <w:p w:rsidR="009C0EFF" w:rsidRPr="00982A15" w:rsidRDefault="00EF0C3D" w:rsidP="00C76ED5">
      <w:pPr>
        <w:sectPr w:rsidR="009C0EFF" w:rsidRPr="00982A15" w:rsidSect="00A02673">
          <w:footerReference w:type="default" r:id="rId8"/>
          <w:pgSz w:w="12240" w:h="15840"/>
          <w:pgMar w:top="1440" w:right="1440" w:bottom="1440" w:left="2160" w:header="720" w:footer="720" w:gutter="0"/>
          <w:pgNumType w:fmt="lowerRoman" w:start="1"/>
          <w:cols w:space="720"/>
          <w:titlePg/>
          <w:docGrid w:linePitch="360"/>
        </w:sectPr>
      </w:pPr>
      <w:r>
        <w:fldChar w:fldCharType="end"/>
      </w:r>
    </w:p>
    <w:p w:rsidR="001B0392" w:rsidRPr="001B0392" w:rsidRDefault="00743AB9" w:rsidP="009F1CA9">
      <w:pPr>
        <w:pStyle w:val="Heading1"/>
      </w:pPr>
      <w:bookmarkStart w:id="9" w:name="_Toc228454271"/>
      <w:r w:rsidRPr="00542044">
        <w:lastRenderedPageBreak/>
        <w:t>Capítulo</w:t>
      </w:r>
      <w:r w:rsidRPr="001B0392">
        <w:t xml:space="preserve"> I</w:t>
      </w:r>
      <w:r w:rsidR="00311443">
        <w:br/>
      </w:r>
      <w:r w:rsidRPr="001B0392">
        <w:t>Introducción</w:t>
      </w:r>
      <w:bookmarkEnd w:id="9"/>
    </w:p>
    <w:p w:rsidR="001B0392" w:rsidRPr="001B0392" w:rsidRDefault="001B0392" w:rsidP="005A4A44">
      <w:pPr>
        <w:pStyle w:val="Heading2"/>
      </w:pPr>
      <w:bookmarkStart w:id="10" w:name="_Toc228454272"/>
      <w:r w:rsidRPr="001B0392">
        <w:t xml:space="preserve">1.1 </w:t>
      </w:r>
      <w:r w:rsidR="008C66C7">
        <w:t>Introducción</w:t>
      </w:r>
      <w:bookmarkEnd w:id="10"/>
    </w:p>
    <w:p w:rsidR="000C73EB" w:rsidRPr="00E54D2A" w:rsidRDefault="000C73EB" w:rsidP="00E54D2A">
      <w:pPr>
        <w:ind w:firstLine="0"/>
        <w:rPr>
          <w:b/>
          <w:lang w:val="es-PR"/>
        </w:rPr>
      </w:pPr>
      <w:r w:rsidRPr="00E54D2A">
        <w:rPr>
          <w:b/>
          <w:lang w:val="es-PR"/>
        </w:rPr>
        <w:t>Instrucciones:</w:t>
      </w:r>
    </w:p>
    <w:p w:rsidR="000C73EB" w:rsidRPr="000C73EB" w:rsidRDefault="000C73EB" w:rsidP="000C73EB">
      <w:pPr>
        <w:rPr>
          <w:lang w:val="es-PR"/>
        </w:rPr>
      </w:pPr>
      <w:r w:rsidRPr="00E54D2A">
        <w:rPr>
          <w:color w:val="FF0000"/>
          <w:lang w:val="es-PR"/>
        </w:rPr>
        <w:t>En esta sección debes presentar el panorama general del tema de investigación. Explica el contexto global, regional y local relacionado con el problema. Utiliza datos recientes, estadísticas y referencias académicas para sustentar la relevancia del tema. La redacción debe ir de lo general a lo específico, guiando al lector hacia el problema central del estudio.</w:t>
      </w:r>
    </w:p>
    <w:p w:rsidR="000C73EB" w:rsidRPr="00E54D2A" w:rsidRDefault="000C73EB" w:rsidP="00E54D2A">
      <w:pPr>
        <w:ind w:firstLine="0"/>
        <w:rPr>
          <w:b/>
          <w:lang w:val="es-PR"/>
        </w:rPr>
      </w:pPr>
      <w:r w:rsidRPr="00E54D2A">
        <w:rPr>
          <w:b/>
          <w:lang w:val="es-PR"/>
        </w:rPr>
        <w:t>Comentario del profesor:</w:t>
      </w:r>
    </w:p>
    <w:p w:rsidR="000C73EB" w:rsidRPr="000C73EB" w:rsidRDefault="000C73EB" w:rsidP="00E54D2A">
      <w:pPr>
        <w:rPr>
          <w:lang w:val="es-PR"/>
        </w:rPr>
      </w:pPr>
      <w:r w:rsidRPr="000C73EB">
        <w:rPr>
          <w:lang w:val="es-PR"/>
        </w:rPr>
        <w:t>Aquí muchos estudiantes cometen el error de escribir de forma muy general sin conectar con el problema. Asegúrate de que cada párrafo vaya acercándose al enfoque específico de tu investigación. Usa fuentes recientes (últimos 5 años).</w:t>
      </w:r>
    </w:p>
    <w:p w:rsidR="000C73EB" w:rsidRPr="00E54D2A" w:rsidRDefault="000C73EB" w:rsidP="00E54D2A">
      <w:pPr>
        <w:ind w:firstLine="0"/>
        <w:rPr>
          <w:b/>
          <w:lang w:val="es-PR"/>
        </w:rPr>
      </w:pPr>
      <w:r w:rsidRPr="00E54D2A">
        <w:rPr>
          <w:b/>
          <w:lang w:val="es-PR"/>
        </w:rPr>
        <w:t>Ejemplo:</w:t>
      </w:r>
    </w:p>
    <w:p w:rsidR="001B0392" w:rsidRPr="001B0392" w:rsidRDefault="000C73EB" w:rsidP="000C73EB">
      <w:pPr>
        <w:rPr>
          <w:lang w:val="es-PR"/>
        </w:rPr>
      </w:pPr>
      <w:r w:rsidRPr="000C73EB">
        <w:rPr>
          <w:lang w:val="es-PR"/>
        </w:rPr>
        <w:t>En los últimos años, la educación en línea ha experimentado un crecimiento significativo a nivel global, impulsado por avances tecnológicos y cambios en las dinámicas educativas. En Puerto Rico, las instituciones de educación superior han adoptado modalidades virtuales para ampliar el acceso a la educación. Sin embargo, este crecimiento ha traído consigo desafíos relacionados con la retención estudiantil, especialmente en cursos completamente en línea.</w:t>
      </w:r>
    </w:p>
    <w:p w:rsidR="001B0392" w:rsidRPr="001B0392" w:rsidRDefault="001B0392" w:rsidP="005A4A44">
      <w:pPr>
        <w:pStyle w:val="Heading2"/>
      </w:pPr>
      <w:bookmarkStart w:id="11" w:name="_Toc228454273"/>
      <w:r w:rsidRPr="001B0392">
        <w:t xml:space="preserve">1.2 Planteamiento del </w:t>
      </w:r>
      <w:r w:rsidR="005A4A44">
        <w:t>p</w:t>
      </w:r>
      <w:r w:rsidRPr="001B0392">
        <w:t>roblema</w:t>
      </w:r>
      <w:bookmarkEnd w:id="11"/>
    </w:p>
    <w:p w:rsidR="00E54D2A" w:rsidRPr="00E54D2A" w:rsidRDefault="00E54D2A" w:rsidP="00E54D2A">
      <w:pPr>
        <w:ind w:firstLine="0"/>
        <w:rPr>
          <w:b/>
          <w:lang w:val="es-PR"/>
        </w:rPr>
      </w:pPr>
      <w:r w:rsidRPr="00E54D2A">
        <w:rPr>
          <w:b/>
          <w:lang w:val="es-PR"/>
        </w:rPr>
        <w:lastRenderedPageBreak/>
        <w:t>Instrucciones:</w:t>
      </w:r>
    </w:p>
    <w:p w:rsidR="00E54D2A" w:rsidRPr="00E54D2A" w:rsidRDefault="00E54D2A" w:rsidP="00E54D2A">
      <w:pPr>
        <w:rPr>
          <w:lang w:val="es-PR"/>
        </w:rPr>
      </w:pPr>
      <w:r w:rsidRPr="00E54D2A">
        <w:rPr>
          <w:color w:val="FF0000"/>
          <w:lang w:val="es-PR"/>
        </w:rPr>
        <w:t>Describe claramente el problema de investigación. Debe ser específico, medible y sustentado con evidencia. Explica qué está ocurriendo, a quién afecta, dónde ocurre y por qué es importante investigarlo.</w:t>
      </w:r>
    </w:p>
    <w:p w:rsidR="00E54D2A" w:rsidRPr="00E54D2A" w:rsidRDefault="00E54D2A" w:rsidP="00E54D2A">
      <w:pPr>
        <w:ind w:firstLine="0"/>
        <w:rPr>
          <w:b/>
          <w:lang w:val="es-PR"/>
        </w:rPr>
      </w:pPr>
      <w:r w:rsidRPr="00E54D2A">
        <w:rPr>
          <w:b/>
          <w:lang w:val="es-PR"/>
        </w:rPr>
        <w:t>Comentario del profesor:</w:t>
      </w:r>
    </w:p>
    <w:p w:rsidR="00E54D2A" w:rsidRPr="00E54D2A" w:rsidRDefault="00E54D2A" w:rsidP="00E54D2A">
      <w:pPr>
        <w:rPr>
          <w:lang w:val="es-PR"/>
        </w:rPr>
      </w:pPr>
      <w:r w:rsidRPr="00E54D2A">
        <w:rPr>
          <w:lang w:val="es-PR"/>
        </w:rPr>
        <w:t>Evita escribir problemas vagos. No digas “hay dificultades en la educación”. Define exactamente cuál es el problema y evidencia con datos o estudios.</w:t>
      </w:r>
    </w:p>
    <w:p w:rsidR="00E54D2A" w:rsidRPr="00E54D2A" w:rsidRDefault="00E54D2A" w:rsidP="00E54D2A">
      <w:pPr>
        <w:ind w:firstLine="0"/>
        <w:rPr>
          <w:b/>
          <w:lang w:val="es-PR"/>
        </w:rPr>
      </w:pPr>
      <w:r w:rsidRPr="00E54D2A">
        <w:rPr>
          <w:b/>
          <w:lang w:val="es-PR"/>
        </w:rPr>
        <w:t>Ejemplo:</w:t>
      </w:r>
    </w:p>
    <w:p w:rsidR="001B0392" w:rsidRDefault="00E54D2A" w:rsidP="00E54D2A">
      <w:pPr>
        <w:rPr>
          <w:lang w:val="es-PR"/>
        </w:rPr>
      </w:pPr>
      <w:r w:rsidRPr="00E54D2A">
        <w:rPr>
          <w:lang w:val="es-PR"/>
        </w:rPr>
        <w:t>A pesar del crecimiento de la educación en línea, estudios recientes han evidenciado una baja retención estudiantil en cursos virtuales. En la Universidad Interamericana de Puerto Rico, Recinto de San Germán, se ha observado que un número significativo de estudiantes abandona cursos en línea antes de completarlos, lo cual afecta el rendimiento académico y la eficiencia institucional.</w:t>
      </w:r>
    </w:p>
    <w:p w:rsidR="008C66C7" w:rsidRDefault="008C66C7" w:rsidP="00DF2232">
      <w:pPr>
        <w:pStyle w:val="Heading2"/>
      </w:pPr>
      <w:bookmarkStart w:id="12" w:name="_Toc228454274"/>
      <w:r>
        <w:t>1.3 Importancia del problema</w:t>
      </w:r>
      <w:bookmarkEnd w:id="12"/>
    </w:p>
    <w:p w:rsidR="008C66C7" w:rsidRPr="00DF2232" w:rsidRDefault="008C66C7" w:rsidP="008C66C7">
      <w:pPr>
        <w:ind w:firstLine="0"/>
        <w:rPr>
          <w:b/>
          <w:lang w:val="es-PR"/>
        </w:rPr>
      </w:pPr>
      <w:r w:rsidRPr="00DF2232">
        <w:rPr>
          <w:b/>
          <w:lang w:val="es-PR"/>
        </w:rPr>
        <w:t>Instrucciones</w:t>
      </w:r>
    </w:p>
    <w:p w:rsidR="008C66C7" w:rsidRPr="00DF2232" w:rsidRDefault="008C66C7" w:rsidP="00DF2232">
      <w:pPr>
        <w:rPr>
          <w:color w:val="FF0000"/>
          <w:lang w:val="es-PR"/>
        </w:rPr>
      </w:pPr>
      <w:r w:rsidRPr="00DF2232">
        <w:rPr>
          <w:color w:val="FF0000"/>
          <w:lang w:val="es-PR"/>
        </w:rPr>
        <w:t>En esta sección debes explicar por qué tu estudio es necesario. Describe la relevancia del problema en el contexto académico o profesional, identifica la brecha en la literatura y explica cómo tu investigación aportará conocimiento o solución. Evita opiniones personales y sustenta tus ideas con literatura académica reciente. La redacción debe ser clara, objetiva y alineada con el propósito del estudio.</w:t>
      </w:r>
    </w:p>
    <w:p w:rsidR="008C66C7" w:rsidRPr="00DF2232" w:rsidRDefault="008C66C7" w:rsidP="008C66C7">
      <w:pPr>
        <w:ind w:firstLine="0"/>
        <w:rPr>
          <w:b/>
          <w:lang w:val="es-PR"/>
        </w:rPr>
      </w:pPr>
      <w:r w:rsidRPr="00DF2232">
        <w:rPr>
          <w:b/>
          <w:lang w:val="es-PR"/>
        </w:rPr>
        <w:t>Comentarios del profesor</w:t>
      </w:r>
    </w:p>
    <w:p w:rsidR="008C66C7" w:rsidRPr="00DF2232" w:rsidRDefault="008C66C7" w:rsidP="00DF2232">
      <w:pPr>
        <w:pStyle w:val="ListParagraph"/>
        <w:numPr>
          <w:ilvl w:val="0"/>
          <w:numId w:val="11"/>
        </w:numPr>
        <w:rPr>
          <w:lang w:val="es-PR"/>
        </w:rPr>
      </w:pPr>
      <w:r w:rsidRPr="00DF2232">
        <w:rPr>
          <w:lang w:val="es-PR"/>
        </w:rPr>
        <w:t>Explica mejor por qué este problema realmente importa.</w:t>
      </w:r>
    </w:p>
    <w:p w:rsidR="008C66C7" w:rsidRPr="00DF2232" w:rsidRDefault="008C66C7" w:rsidP="00DF2232">
      <w:pPr>
        <w:pStyle w:val="ListParagraph"/>
        <w:numPr>
          <w:ilvl w:val="0"/>
          <w:numId w:val="11"/>
        </w:numPr>
        <w:rPr>
          <w:lang w:val="es-PR"/>
        </w:rPr>
      </w:pPr>
      <w:r w:rsidRPr="00DF2232">
        <w:rPr>
          <w:lang w:val="es-PR"/>
        </w:rPr>
        <w:t>Falta identificar claramente la brecha en la literatura.</w:t>
      </w:r>
    </w:p>
    <w:p w:rsidR="008C66C7" w:rsidRPr="00DF2232" w:rsidRDefault="008C66C7" w:rsidP="00DF2232">
      <w:pPr>
        <w:pStyle w:val="ListParagraph"/>
        <w:numPr>
          <w:ilvl w:val="0"/>
          <w:numId w:val="11"/>
        </w:numPr>
        <w:rPr>
          <w:lang w:val="es-PR"/>
        </w:rPr>
      </w:pPr>
      <w:r w:rsidRPr="00DF2232">
        <w:rPr>
          <w:lang w:val="es-PR"/>
        </w:rPr>
        <w:lastRenderedPageBreak/>
        <w:t>Evita generalizaciones; usa evidencia académica.</w:t>
      </w:r>
    </w:p>
    <w:p w:rsidR="008C66C7" w:rsidRPr="00DF2232" w:rsidRDefault="008C66C7" w:rsidP="00DF2232">
      <w:pPr>
        <w:pStyle w:val="ListParagraph"/>
        <w:numPr>
          <w:ilvl w:val="0"/>
          <w:numId w:val="11"/>
        </w:numPr>
        <w:rPr>
          <w:lang w:val="es-PR"/>
        </w:rPr>
      </w:pPr>
      <w:r w:rsidRPr="00DF2232">
        <w:rPr>
          <w:lang w:val="es-PR"/>
        </w:rPr>
        <w:t>Conecta esta sección con el propósito del estudio.</w:t>
      </w:r>
    </w:p>
    <w:p w:rsidR="008C66C7" w:rsidRPr="00DF2232" w:rsidRDefault="008C66C7" w:rsidP="00DF2232">
      <w:pPr>
        <w:pStyle w:val="ListParagraph"/>
        <w:numPr>
          <w:ilvl w:val="0"/>
          <w:numId w:val="11"/>
        </w:numPr>
        <w:rPr>
          <w:lang w:val="es-PR"/>
        </w:rPr>
      </w:pPr>
      <w:r w:rsidRPr="00DF2232">
        <w:rPr>
          <w:lang w:val="es-PR"/>
        </w:rPr>
        <w:t>Mejora la claridad y precisión en la redacción.</w:t>
      </w:r>
    </w:p>
    <w:p w:rsidR="008C66C7" w:rsidRPr="008C66C7" w:rsidRDefault="008C66C7" w:rsidP="008C66C7">
      <w:pPr>
        <w:ind w:firstLine="0"/>
        <w:rPr>
          <w:lang w:val="es-PR"/>
        </w:rPr>
      </w:pPr>
      <w:r w:rsidRPr="008C66C7">
        <w:rPr>
          <w:lang w:val="es-PR"/>
        </w:rPr>
        <w:t>Ejemplo (Importancia del Problema)</w:t>
      </w:r>
    </w:p>
    <w:p w:rsidR="008C66C7" w:rsidRPr="001B0392" w:rsidRDefault="008C66C7" w:rsidP="00DF2232">
      <w:pPr>
        <w:rPr>
          <w:lang w:val="es-PR"/>
        </w:rPr>
      </w:pPr>
      <w:r w:rsidRPr="008C66C7">
        <w:rPr>
          <w:lang w:val="es-PR"/>
        </w:rPr>
        <w:t xml:space="preserve">El problema de la baja participación estudiantil en cursos en línea </w:t>
      </w:r>
      <w:proofErr w:type="spellStart"/>
      <w:r w:rsidRPr="008C66C7">
        <w:rPr>
          <w:lang w:val="es-PR"/>
        </w:rPr>
        <w:t>continúa</w:t>
      </w:r>
      <w:proofErr w:type="spellEnd"/>
      <w:r w:rsidRPr="008C66C7">
        <w:rPr>
          <w:lang w:val="es-PR"/>
        </w:rPr>
        <w:t xml:space="preserve"> afectando el rendimiento académico en la educación superior. Estudios recientes evidencian que, aunque existen múltiples estrategias tecnológicas, persiste una desconexión entre el diseño instruccional y las necesidades del estudiante. Esta situación revela una brecha en la integración efectiva de metodologías innovadoras en entornos virtuales. Por ello, esta investigación busca aportar evidencia sobre prácticas que fortalezcan la participación activa. Los resultados podrían beneficiar tanto a docentes como a instituciones en la mejora de sus cursos en línea.</w:t>
      </w:r>
    </w:p>
    <w:p w:rsidR="001B0392" w:rsidRPr="001B0392" w:rsidRDefault="001B0392" w:rsidP="005A4A44">
      <w:pPr>
        <w:pStyle w:val="Heading2"/>
      </w:pPr>
      <w:bookmarkStart w:id="13" w:name="_Toc228454275"/>
      <w:r w:rsidRPr="001B0392">
        <w:t>1.</w:t>
      </w:r>
      <w:r w:rsidR="00DF2232">
        <w:t>4</w:t>
      </w:r>
      <w:r w:rsidRPr="001B0392">
        <w:t xml:space="preserve"> Propósito del </w:t>
      </w:r>
      <w:r w:rsidR="005A4A44">
        <w:t>e</w:t>
      </w:r>
      <w:r w:rsidRPr="001B0392">
        <w:t>studio</w:t>
      </w:r>
      <w:bookmarkEnd w:id="13"/>
    </w:p>
    <w:p w:rsidR="00E54D2A" w:rsidRPr="00E54D2A" w:rsidRDefault="00E54D2A" w:rsidP="00E54D2A">
      <w:pPr>
        <w:ind w:firstLine="0"/>
        <w:rPr>
          <w:b/>
          <w:lang w:val="es-PR"/>
        </w:rPr>
      </w:pPr>
      <w:r w:rsidRPr="00E54D2A">
        <w:rPr>
          <w:b/>
          <w:lang w:val="es-PR"/>
        </w:rPr>
        <w:t>Instrucciones:</w:t>
      </w:r>
    </w:p>
    <w:p w:rsidR="00E54D2A" w:rsidRPr="00E54D2A" w:rsidRDefault="00E54D2A" w:rsidP="00E54D2A">
      <w:pPr>
        <w:rPr>
          <w:lang w:val="es-PR"/>
        </w:rPr>
      </w:pPr>
      <w:r w:rsidRPr="00E54D2A">
        <w:rPr>
          <w:color w:val="FF0000"/>
          <w:lang w:val="es-PR"/>
        </w:rPr>
        <w:t>Establece claramente el propósito del estudio utilizando una oración directa. Debe comenzar con: “El propósito de este estudio es…”</w:t>
      </w:r>
    </w:p>
    <w:p w:rsidR="00E54D2A" w:rsidRPr="00E54D2A" w:rsidRDefault="00E54D2A" w:rsidP="00E54D2A">
      <w:pPr>
        <w:ind w:firstLine="0"/>
        <w:rPr>
          <w:b/>
          <w:lang w:val="es-PR"/>
        </w:rPr>
      </w:pPr>
      <w:r w:rsidRPr="00E54D2A">
        <w:rPr>
          <w:b/>
          <w:lang w:val="es-PR"/>
        </w:rPr>
        <w:t>Comentario del profesor:</w:t>
      </w:r>
    </w:p>
    <w:p w:rsidR="00E54D2A" w:rsidRPr="00E54D2A" w:rsidRDefault="00E54D2A" w:rsidP="00E54D2A">
      <w:pPr>
        <w:rPr>
          <w:lang w:val="es-PR"/>
        </w:rPr>
      </w:pPr>
      <w:r w:rsidRPr="00E54D2A">
        <w:rPr>
          <w:lang w:val="es-PR"/>
        </w:rPr>
        <w:t>El propósito debe estar alineado con el problema. Si no responde al problema, está mal formulado.</w:t>
      </w:r>
    </w:p>
    <w:p w:rsidR="00E54D2A" w:rsidRPr="00E54D2A" w:rsidRDefault="00E54D2A" w:rsidP="00E54D2A">
      <w:pPr>
        <w:ind w:firstLine="0"/>
        <w:rPr>
          <w:b/>
          <w:lang w:val="es-PR"/>
        </w:rPr>
      </w:pPr>
      <w:r w:rsidRPr="00E54D2A">
        <w:rPr>
          <w:b/>
          <w:lang w:val="es-PR"/>
        </w:rPr>
        <w:t>Ejemplo:</w:t>
      </w:r>
    </w:p>
    <w:p w:rsidR="001B0392" w:rsidRPr="001B0392" w:rsidRDefault="00E54D2A" w:rsidP="00E54D2A">
      <w:pPr>
        <w:rPr>
          <w:lang w:val="es-PR"/>
        </w:rPr>
      </w:pPr>
      <w:r w:rsidRPr="00E54D2A">
        <w:rPr>
          <w:lang w:val="es-PR"/>
        </w:rPr>
        <w:t>El propósito de este estudio es analizar los factores que influyen en la retención estudiantil en cursos en línea en la Universidad Interamericana de Puerto Rico, Recinto de San Germán.</w:t>
      </w:r>
    </w:p>
    <w:p w:rsidR="001B0392" w:rsidRPr="001B0392" w:rsidRDefault="001B0392" w:rsidP="005A4A44">
      <w:pPr>
        <w:pStyle w:val="Heading2"/>
      </w:pPr>
      <w:bookmarkStart w:id="14" w:name="_Toc228454276"/>
      <w:r w:rsidRPr="001B0392">
        <w:lastRenderedPageBreak/>
        <w:t>1.</w:t>
      </w:r>
      <w:r w:rsidR="00DF2232">
        <w:t>5</w:t>
      </w:r>
      <w:r w:rsidRPr="001B0392">
        <w:t xml:space="preserve"> Preguntas de </w:t>
      </w:r>
      <w:r w:rsidR="005A4A44">
        <w:t>i</w:t>
      </w:r>
      <w:r w:rsidRPr="001B0392">
        <w:t>nvestigación</w:t>
      </w:r>
      <w:r w:rsidR="008C66C7">
        <w:t xml:space="preserve"> o Hipótesis</w:t>
      </w:r>
      <w:bookmarkEnd w:id="14"/>
    </w:p>
    <w:p w:rsidR="00E54D2A" w:rsidRPr="00E54D2A" w:rsidRDefault="00E54D2A" w:rsidP="00E54D2A">
      <w:pPr>
        <w:ind w:firstLine="0"/>
        <w:rPr>
          <w:b/>
          <w:lang w:val="es-PR"/>
        </w:rPr>
      </w:pPr>
      <w:r w:rsidRPr="00E54D2A">
        <w:rPr>
          <w:b/>
          <w:lang w:val="es-PR"/>
        </w:rPr>
        <w:t>Instrucciones:</w:t>
      </w:r>
    </w:p>
    <w:p w:rsidR="00E54D2A" w:rsidRPr="00E54D2A" w:rsidRDefault="00E54D2A" w:rsidP="00E54D2A">
      <w:pPr>
        <w:rPr>
          <w:color w:val="FF0000"/>
          <w:lang w:val="es-PR"/>
        </w:rPr>
      </w:pPr>
      <w:r w:rsidRPr="00E54D2A">
        <w:rPr>
          <w:color w:val="FF0000"/>
          <w:lang w:val="es-PR"/>
        </w:rPr>
        <w:t>Formula las preguntas que guiarán el estudio. Deben ser claras, específicas y alineadas con el propósito.</w:t>
      </w:r>
    </w:p>
    <w:p w:rsidR="00E54D2A" w:rsidRPr="00E54D2A" w:rsidRDefault="00E54D2A" w:rsidP="00E54D2A">
      <w:pPr>
        <w:ind w:firstLine="0"/>
        <w:rPr>
          <w:b/>
          <w:lang w:val="es-PR"/>
        </w:rPr>
      </w:pPr>
      <w:r w:rsidRPr="00E54D2A">
        <w:rPr>
          <w:b/>
          <w:lang w:val="es-PR"/>
        </w:rPr>
        <w:t>Comentario del profesor:</w:t>
      </w:r>
    </w:p>
    <w:p w:rsidR="00E54D2A" w:rsidRPr="00E54D2A" w:rsidRDefault="00E54D2A" w:rsidP="00E54D2A">
      <w:pPr>
        <w:rPr>
          <w:lang w:val="es-PR"/>
        </w:rPr>
      </w:pPr>
      <w:r w:rsidRPr="00E54D2A">
        <w:rPr>
          <w:lang w:val="es-PR"/>
        </w:rPr>
        <w:t>No escribas preguntas ambiguas. Cada pregunta debe poder responderse con los datos del estudio.</w:t>
      </w:r>
    </w:p>
    <w:p w:rsidR="00E54D2A" w:rsidRPr="00E54D2A" w:rsidRDefault="00E54D2A" w:rsidP="00E54D2A">
      <w:pPr>
        <w:ind w:firstLine="0"/>
        <w:rPr>
          <w:b/>
          <w:lang w:val="es-PR"/>
        </w:rPr>
      </w:pPr>
      <w:r w:rsidRPr="00E54D2A">
        <w:rPr>
          <w:b/>
          <w:lang w:val="es-PR"/>
        </w:rPr>
        <w:t>Ejemplo:</w:t>
      </w:r>
    </w:p>
    <w:p w:rsidR="00E54D2A" w:rsidRPr="00E54D2A" w:rsidRDefault="00E54D2A" w:rsidP="00E54D2A">
      <w:pPr>
        <w:rPr>
          <w:lang w:val="es-PR"/>
        </w:rPr>
      </w:pPr>
      <w:r w:rsidRPr="00E54D2A">
        <w:rPr>
          <w:lang w:val="es-PR"/>
        </w:rPr>
        <w:t>¿Cuáles son los factores que afectan la retención estudiantil en cursos en línea?</w:t>
      </w:r>
    </w:p>
    <w:p w:rsidR="00E54D2A" w:rsidRPr="00E54D2A" w:rsidRDefault="00E54D2A" w:rsidP="00E54D2A">
      <w:pPr>
        <w:rPr>
          <w:lang w:val="es-PR"/>
        </w:rPr>
      </w:pPr>
      <w:r w:rsidRPr="00E54D2A">
        <w:rPr>
          <w:lang w:val="es-PR"/>
        </w:rPr>
        <w:t>¿Cómo influye el apoyo docente en la permanencia del estudiante?</w:t>
      </w:r>
    </w:p>
    <w:p w:rsidR="00E77D21" w:rsidRDefault="00E54D2A" w:rsidP="00E77D21">
      <w:pPr>
        <w:rPr>
          <w:lang w:val="es-PR"/>
        </w:rPr>
      </w:pPr>
      <w:r w:rsidRPr="00E54D2A">
        <w:rPr>
          <w:lang w:val="es-PR"/>
        </w:rPr>
        <w:t>¿Qué relación existe entre la interacción en el curso y la retención?</w:t>
      </w:r>
    </w:p>
    <w:p w:rsidR="004C261F" w:rsidRPr="004C261F" w:rsidRDefault="004C261F" w:rsidP="004C261F">
      <w:pPr>
        <w:pStyle w:val="Heading2"/>
      </w:pPr>
      <w:bookmarkStart w:id="15" w:name="_Toc228454277"/>
      <w:r w:rsidRPr="004C261F">
        <w:t>1.</w:t>
      </w:r>
      <w:r w:rsidR="00DF2232">
        <w:t>6</w:t>
      </w:r>
      <w:r w:rsidRPr="004C261F">
        <w:t xml:space="preserve"> Justificación del </w:t>
      </w:r>
      <w:r>
        <w:t>e</w:t>
      </w:r>
      <w:r w:rsidRPr="004C261F">
        <w:t>studio</w:t>
      </w:r>
      <w:bookmarkEnd w:id="15"/>
    </w:p>
    <w:p w:rsidR="004C261F" w:rsidRPr="008C66C7" w:rsidRDefault="004C261F" w:rsidP="004C261F">
      <w:pPr>
        <w:ind w:firstLine="0"/>
        <w:rPr>
          <w:b/>
          <w:lang w:val="es-PR"/>
        </w:rPr>
      </w:pPr>
      <w:r w:rsidRPr="004C261F">
        <w:rPr>
          <w:b/>
          <w:lang w:val="es-PR"/>
        </w:rPr>
        <w:t>Instrucciones:</w:t>
      </w:r>
    </w:p>
    <w:p w:rsidR="004C261F" w:rsidRPr="004C261F" w:rsidRDefault="004C261F" w:rsidP="004C261F">
      <w:pPr>
        <w:rPr>
          <w:lang w:val="es-PR"/>
        </w:rPr>
      </w:pPr>
      <w:r w:rsidRPr="004C261F">
        <w:rPr>
          <w:color w:val="FF0000"/>
          <w:lang w:val="es-PR"/>
        </w:rPr>
        <w:t>Explica por qué este estudio es importante. Incluye impacto académico, social e institucional. Indica cómo contribuirá al conocimiento o a la práctica.</w:t>
      </w:r>
    </w:p>
    <w:p w:rsidR="004C261F" w:rsidRPr="004C261F" w:rsidRDefault="004C261F" w:rsidP="004C261F">
      <w:pPr>
        <w:ind w:firstLine="0"/>
        <w:rPr>
          <w:b/>
          <w:lang w:val="es-PR"/>
        </w:rPr>
      </w:pPr>
      <w:r w:rsidRPr="004C261F">
        <w:rPr>
          <w:b/>
          <w:lang w:val="es-PR"/>
        </w:rPr>
        <w:t>Comentario del profesor:</w:t>
      </w:r>
    </w:p>
    <w:p w:rsidR="004C261F" w:rsidRPr="004C261F" w:rsidRDefault="004C261F" w:rsidP="004C261F">
      <w:pPr>
        <w:rPr>
          <w:lang w:val="es-PR"/>
        </w:rPr>
      </w:pPr>
      <w:r w:rsidRPr="004C261F">
        <w:rPr>
          <w:lang w:val="es-PR"/>
        </w:rPr>
        <w:t>Aquí debes convencer al lector de que tu estudio vale la pena. No repitas el problema — explica su impacto.</w:t>
      </w:r>
    </w:p>
    <w:p w:rsidR="004C261F" w:rsidRPr="004C261F" w:rsidRDefault="004C261F" w:rsidP="004C261F">
      <w:pPr>
        <w:ind w:firstLine="0"/>
        <w:rPr>
          <w:b/>
          <w:lang w:val="es-PR"/>
        </w:rPr>
      </w:pPr>
      <w:r w:rsidRPr="004C261F">
        <w:rPr>
          <w:b/>
          <w:lang w:val="es-PR"/>
        </w:rPr>
        <w:t>Ejemplo:</w:t>
      </w:r>
    </w:p>
    <w:p w:rsidR="004C261F" w:rsidRPr="004C261F" w:rsidRDefault="004C261F" w:rsidP="004C261F">
      <w:pPr>
        <w:rPr>
          <w:lang w:val="es-PR"/>
        </w:rPr>
      </w:pPr>
      <w:r w:rsidRPr="004C261F">
        <w:rPr>
          <w:lang w:val="es-PR"/>
        </w:rPr>
        <w:t>Este estudio es importante porque permitirá identificar estrategias que mejoren la retención estudiantil en cursos en línea. Además, aportará información relevante para el diseño instruccional y la toma de decisiones institucionales en educación superior.</w:t>
      </w:r>
    </w:p>
    <w:p w:rsidR="004C261F" w:rsidRPr="004C261F" w:rsidRDefault="004C261F" w:rsidP="004C261F">
      <w:pPr>
        <w:pStyle w:val="Heading2"/>
      </w:pPr>
      <w:bookmarkStart w:id="16" w:name="_Toc228454278"/>
      <w:r w:rsidRPr="004C261F">
        <w:lastRenderedPageBreak/>
        <w:t>1.</w:t>
      </w:r>
      <w:r w:rsidR="00DF2232">
        <w:t>7</w:t>
      </w:r>
      <w:r w:rsidRPr="004C261F">
        <w:t xml:space="preserve"> Definición de </w:t>
      </w:r>
      <w:r>
        <w:t>T</w:t>
      </w:r>
      <w:r w:rsidRPr="004C261F">
        <w:t>érminos</w:t>
      </w:r>
      <w:bookmarkEnd w:id="16"/>
    </w:p>
    <w:p w:rsidR="004C261F" w:rsidRPr="004C261F" w:rsidRDefault="004C261F" w:rsidP="004C261F">
      <w:pPr>
        <w:ind w:firstLine="0"/>
        <w:rPr>
          <w:b/>
          <w:lang w:val="es-PR"/>
        </w:rPr>
      </w:pPr>
      <w:r w:rsidRPr="004C261F">
        <w:rPr>
          <w:b/>
          <w:lang w:val="es-PR"/>
        </w:rPr>
        <w:t>Instrucciones:</w:t>
      </w:r>
    </w:p>
    <w:p w:rsidR="004C261F" w:rsidRPr="004C261F" w:rsidRDefault="004C261F" w:rsidP="004C261F">
      <w:pPr>
        <w:rPr>
          <w:color w:val="FF0000"/>
          <w:lang w:val="es-PR"/>
        </w:rPr>
      </w:pPr>
      <w:r w:rsidRPr="004C261F">
        <w:rPr>
          <w:color w:val="FF0000"/>
          <w:lang w:val="es-PR"/>
        </w:rPr>
        <w:t>Define los términos clave utilizados en el estudio. Las definiciones deben ser claras y, preferiblemente, basadas en literatura académica.</w:t>
      </w:r>
    </w:p>
    <w:p w:rsidR="004C261F" w:rsidRPr="004C261F" w:rsidRDefault="004C261F" w:rsidP="004C261F">
      <w:pPr>
        <w:ind w:firstLine="0"/>
        <w:rPr>
          <w:b/>
          <w:lang w:val="es-PR"/>
        </w:rPr>
      </w:pPr>
      <w:r w:rsidRPr="004C261F">
        <w:rPr>
          <w:b/>
          <w:lang w:val="es-PR"/>
        </w:rPr>
        <w:t>Comentario del profesor:</w:t>
      </w:r>
    </w:p>
    <w:p w:rsidR="004C261F" w:rsidRPr="004C261F" w:rsidRDefault="004C261F" w:rsidP="004C261F">
      <w:pPr>
        <w:rPr>
          <w:lang w:val="es-PR"/>
        </w:rPr>
      </w:pPr>
      <w:r w:rsidRPr="004C261F">
        <w:rPr>
          <w:lang w:val="es-PR"/>
        </w:rPr>
        <w:t>No inventes definiciones. Usa autores reconocidos o define en contexto de tu estudio.</w:t>
      </w:r>
    </w:p>
    <w:p w:rsidR="004C261F" w:rsidRPr="004C261F" w:rsidRDefault="004C261F" w:rsidP="004C261F">
      <w:pPr>
        <w:ind w:firstLine="0"/>
        <w:rPr>
          <w:b/>
          <w:lang w:val="es-PR"/>
        </w:rPr>
      </w:pPr>
      <w:r w:rsidRPr="004C261F">
        <w:rPr>
          <w:b/>
          <w:lang w:val="es-PR"/>
        </w:rPr>
        <w:t>Ejemplo:</w:t>
      </w:r>
    </w:p>
    <w:p w:rsidR="004C261F" w:rsidRDefault="004C261F" w:rsidP="008C66C7">
      <w:pPr>
        <w:rPr>
          <w:lang w:val="es-PR"/>
        </w:rPr>
      </w:pPr>
      <w:r w:rsidRPr="004C261F">
        <w:rPr>
          <w:lang w:val="es-PR"/>
        </w:rPr>
        <w:t>Retención estudiantil: Capacidad de una institución para mantener a los estudiantes matriculados hasta completar su programa académico (Tinto, 2017).</w:t>
      </w:r>
    </w:p>
    <w:p w:rsidR="008C66C7" w:rsidRPr="00E77D21" w:rsidRDefault="008C66C7" w:rsidP="008C66C7">
      <w:pPr>
        <w:ind w:firstLine="0"/>
        <w:rPr>
          <w:b/>
          <w:lang w:val="es-PR"/>
        </w:rPr>
      </w:pPr>
      <w:r w:rsidRPr="00E77D21">
        <w:rPr>
          <w:b/>
          <w:highlight w:val="yellow"/>
          <w:lang w:val="es-PR"/>
        </w:rPr>
        <w:t>RECOMENDACIÓN FINAL DEL PROFESOR</w:t>
      </w:r>
    </w:p>
    <w:p w:rsidR="008C66C7" w:rsidRDefault="008C66C7" w:rsidP="008C66C7">
      <w:pPr>
        <w:pStyle w:val="ListParagraph"/>
        <w:numPr>
          <w:ilvl w:val="0"/>
          <w:numId w:val="10"/>
        </w:numPr>
        <w:rPr>
          <w:lang w:val="es-PR"/>
        </w:rPr>
      </w:pPr>
      <w:r w:rsidRPr="00E77D21">
        <w:rPr>
          <w:lang w:val="es-PR"/>
        </w:rPr>
        <w:t>Cada sección debe tener mínimo 2 párrafos bien desarrollados</w:t>
      </w:r>
    </w:p>
    <w:p w:rsidR="008C66C7" w:rsidRDefault="008C66C7" w:rsidP="008C66C7">
      <w:pPr>
        <w:pStyle w:val="ListParagraph"/>
        <w:numPr>
          <w:ilvl w:val="0"/>
          <w:numId w:val="10"/>
        </w:numPr>
        <w:rPr>
          <w:lang w:val="es-PR"/>
        </w:rPr>
      </w:pPr>
      <w:r w:rsidRPr="00E77D21">
        <w:rPr>
          <w:lang w:val="es-PR"/>
        </w:rPr>
        <w:t>Cada párrafo debe tener 5–6 oraciones académicas</w:t>
      </w:r>
    </w:p>
    <w:p w:rsidR="008C66C7" w:rsidRDefault="008C66C7" w:rsidP="008C66C7">
      <w:pPr>
        <w:pStyle w:val="ListParagraph"/>
        <w:numPr>
          <w:ilvl w:val="0"/>
          <w:numId w:val="10"/>
        </w:numPr>
        <w:rPr>
          <w:lang w:val="es-PR"/>
        </w:rPr>
      </w:pPr>
      <w:r w:rsidRPr="00E77D21">
        <w:rPr>
          <w:lang w:val="es-PR"/>
        </w:rPr>
        <w:t>Usa citas en APA 7 desde el Capítulo I</w:t>
      </w:r>
    </w:p>
    <w:p w:rsidR="008C66C7" w:rsidRDefault="008C66C7" w:rsidP="008C66C7">
      <w:pPr>
        <w:pStyle w:val="ListParagraph"/>
        <w:numPr>
          <w:ilvl w:val="0"/>
          <w:numId w:val="10"/>
        </w:numPr>
        <w:rPr>
          <w:lang w:val="es-PR"/>
        </w:rPr>
      </w:pPr>
      <w:r w:rsidRPr="00E77D21">
        <w:rPr>
          <w:lang w:val="es-PR"/>
        </w:rPr>
        <w:t>Mantén coherencia entre:</w:t>
      </w:r>
    </w:p>
    <w:p w:rsidR="008C66C7" w:rsidRDefault="008C66C7" w:rsidP="008C66C7">
      <w:pPr>
        <w:pStyle w:val="ListParagraph"/>
        <w:numPr>
          <w:ilvl w:val="1"/>
          <w:numId w:val="10"/>
        </w:numPr>
        <w:rPr>
          <w:lang w:val="es-PR"/>
        </w:rPr>
      </w:pPr>
      <w:r w:rsidRPr="00E77D21">
        <w:rPr>
          <w:lang w:val="es-PR"/>
        </w:rPr>
        <w:t>Problema</w:t>
      </w:r>
    </w:p>
    <w:p w:rsidR="008C66C7" w:rsidRDefault="008C66C7" w:rsidP="008C66C7">
      <w:pPr>
        <w:pStyle w:val="ListParagraph"/>
        <w:numPr>
          <w:ilvl w:val="1"/>
          <w:numId w:val="10"/>
        </w:numPr>
        <w:rPr>
          <w:lang w:val="es-PR"/>
        </w:rPr>
      </w:pPr>
      <w:r w:rsidRPr="00E77D21">
        <w:rPr>
          <w:lang w:val="es-PR"/>
        </w:rPr>
        <w:t>Propósito</w:t>
      </w:r>
    </w:p>
    <w:p w:rsidR="008C66C7" w:rsidRDefault="008C66C7" w:rsidP="008C66C7">
      <w:pPr>
        <w:pStyle w:val="ListParagraph"/>
        <w:numPr>
          <w:ilvl w:val="1"/>
          <w:numId w:val="10"/>
        </w:numPr>
        <w:rPr>
          <w:lang w:val="es-PR"/>
        </w:rPr>
      </w:pPr>
      <w:r w:rsidRPr="00E77D21">
        <w:rPr>
          <w:lang w:val="es-PR"/>
        </w:rPr>
        <w:t>Preguntas</w:t>
      </w:r>
    </w:p>
    <w:p w:rsidR="008C66C7" w:rsidRPr="004C261F" w:rsidRDefault="008C66C7" w:rsidP="008C66C7">
      <w:pPr>
        <w:ind w:firstLine="0"/>
        <w:rPr>
          <w:lang w:val="es-PR"/>
        </w:rPr>
      </w:pPr>
    </w:p>
    <w:p w:rsidR="001B0392" w:rsidRPr="001B0392" w:rsidRDefault="001B0392" w:rsidP="001B0392">
      <w:pPr>
        <w:rPr>
          <w:lang w:val="es-PR"/>
        </w:rPr>
      </w:pPr>
      <w:r w:rsidRPr="001B0392">
        <w:rPr>
          <w:lang w:val="es-PR"/>
        </w:rPr>
        <w:br w:type="page"/>
      </w:r>
    </w:p>
    <w:p w:rsidR="001B0392" w:rsidRPr="001B0392" w:rsidRDefault="005A4A44" w:rsidP="009F1CA9">
      <w:pPr>
        <w:pStyle w:val="Heading1"/>
      </w:pPr>
      <w:bookmarkStart w:id="17" w:name="_Toc228454279"/>
      <w:r w:rsidRPr="001B0392">
        <w:lastRenderedPageBreak/>
        <w:t>Capítulo I</w:t>
      </w:r>
      <w:r>
        <w:t>I</w:t>
      </w:r>
      <w:r w:rsidR="00311443">
        <w:br/>
      </w:r>
      <w:r w:rsidRPr="001B0392">
        <w:t xml:space="preserve">Revisión </w:t>
      </w:r>
      <w:r>
        <w:t>d</w:t>
      </w:r>
      <w:r w:rsidRPr="001B0392">
        <w:t>e Literatura</w:t>
      </w:r>
      <w:bookmarkEnd w:id="17"/>
    </w:p>
    <w:p w:rsidR="00311443" w:rsidRDefault="00311443" w:rsidP="005A4A44">
      <w:pPr>
        <w:pStyle w:val="Heading2"/>
      </w:pPr>
      <w:bookmarkStart w:id="18" w:name="_Toc228454280"/>
      <w:r>
        <w:t>2.1 Introducción</w:t>
      </w:r>
      <w:bookmarkEnd w:id="18"/>
    </w:p>
    <w:p w:rsidR="00311443" w:rsidRPr="00311443" w:rsidRDefault="00311443" w:rsidP="00311443">
      <w:pPr>
        <w:ind w:firstLine="0"/>
        <w:rPr>
          <w:b/>
          <w:lang w:val="es-PR"/>
        </w:rPr>
      </w:pPr>
      <w:r w:rsidRPr="00311443">
        <w:rPr>
          <w:b/>
          <w:lang w:val="es-PR"/>
        </w:rPr>
        <w:t>Instrucciones:</w:t>
      </w:r>
    </w:p>
    <w:p w:rsidR="00311443" w:rsidRPr="00311443" w:rsidRDefault="00311443" w:rsidP="00311443">
      <w:pPr>
        <w:rPr>
          <w:color w:val="FF0000"/>
          <w:lang w:val="es-PR"/>
        </w:rPr>
      </w:pPr>
      <w:r w:rsidRPr="00311443">
        <w:rPr>
          <w:color w:val="FF0000"/>
          <w:lang w:val="es-PR"/>
        </w:rPr>
        <w:t>Presenta el propósito del capítulo y describe brevemente los temas que se abordarán. Conecta esta sección con el problema del Capítulo I.</w:t>
      </w:r>
    </w:p>
    <w:p w:rsidR="00311443" w:rsidRPr="00311443" w:rsidRDefault="00311443" w:rsidP="00311443">
      <w:pPr>
        <w:ind w:firstLine="0"/>
        <w:rPr>
          <w:b/>
          <w:lang w:val="es-PR"/>
        </w:rPr>
      </w:pPr>
      <w:r w:rsidRPr="00311443">
        <w:rPr>
          <w:b/>
          <w:lang w:val="es-PR"/>
        </w:rPr>
        <w:t>Comentario del profesor:</w:t>
      </w:r>
    </w:p>
    <w:p w:rsidR="00311443" w:rsidRPr="00311443" w:rsidRDefault="00311443" w:rsidP="00311443">
      <w:pPr>
        <w:rPr>
          <w:lang w:val="es-PR"/>
        </w:rPr>
      </w:pPr>
      <w:r w:rsidRPr="00311443">
        <w:rPr>
          <w:lang w:val="es-PR"/>
        </w:rPr>
        <w:t>No desarrolles contenido aquí. Es solo una guía para el lector. Evita repetir el Capítulo I.</w:t>
      </w:r>
    </w:p>
    <w:p w:rsidR="00311443" w:rsidRPr="00311443" w:rsidRDefault="00311443" w:rsidP="00311443">
      <w:pPr>
        <w:ind w:firstLine="0"/>
        <w:rPr>
          <w:b/>
          <w:lang w:val="es-PR"/>
        </w:rPr>
      </w:pPr>
      <w:r w:rsidRPr="00311443">
        <w:rPr>
          <w:b/>
          <w:lang w:val="es-PR"/>
        </w:rPr>
        <w:t>Ejemplo:</w:t>
      </w:r>
    </w:p>
    <w:p w:rsidR="00311443" w:rsidRPr="00311443" w:rsidRDefault="00311443" w:rsidP="00311443">
      <w:pPr>
        <w:rPr>
          <w:lang w:val="es-PR"/>
        </w:rPr>
      </w:pPr>
      <w:r w:rsidRPr="00311443">
        <w:rPr>
          <w:lang w:val="es-PR"/>
        </w:rPr>
        <w:t>Este capítulo presenta la revisión de literatura relacionada con la retención estudiantil en entornos de educación en línea. Se analizan teorías relevantes, estudios previos y conceptos clave que fundamentan el presente estudio. Además, se identifica la brecha en la literatura que justifica la investigación.</w:t>
      </w:r>
    </w:p>
    <w:p w:rsidR="001B0392" w:rsidRPr="001B0392" w:rsidRDefault="001B0392" w:rsidP="005A4A44">
      <w:pPr>
        <w:pStyle w:val="Heading2"/>
      </w:pPr>
      <w:bookmarkStart w:id="19" w:name="_Toc228454281"/>
      <w:r w:rsidRPr="001B0392">
        <w:t xml:space="preserve">2.2 Marco </w:t>
      </w:r>
      <w:r w:rsidR="005A4A44">
        <w:t>t</w:t>
      </w:r>
      <w:r w:rsidRPr="001B0392">
        <w:t>eórico</w:t>
      </w:r>
      <w:bookmarkEnd w:id="19"/>
    </w:p>
    <w:p w:rsidR="00311443" w:rsidRPr="00311443" w:rsidRDefault="00311443" w:rsidP="00311443">
      <w:pPr>
        <w:ind w:firstLine="0"/>
        <w:rPr>
          <w:b/>
          <w:lang w:val="es-PR"/>
        </w:rPr>
      </w:pPr>
      <w:r w:rsidRPr="00311443">
        <w:rPr>
          <w:b/>
          <w:lang w:val="es-PR"/>
        </w:rPr>
        <w:t>Instrucciones</w:t>
      </w:r>
    </w:p>
    <w:p w:rsidR="00311443" w:rsidRPr="00311443" w:rsidRDefault="00311443" w:rsidP="00311443">
      <w:pPr>
        <w:rPr>
          <w:lang w:val="es-PR"/>
        </w:rPr>
      </w:pPr>
      <w:r w:rsidRPr="00311443">
        <w:rPr>
          <w:color w:val="FF0000"/>
          <w:lang w:val="es-PR"/>
        </w:rPr>
        <w:t>Explica las teorías principales que sustentan el estudio. Incluye autores, conceptos clave y su relación con el tema.</w:t>
      </w:r>
    </w:p>
    <w:p w:rsidR="00311443" w:rsidRPr="00311443" w:rsidRDefault="00311443" w:rsidP="00311443">
      <w:pPr>
        <w:ind w:firstLine="0"/>
        <w:rPr>
          <w:b/>
          <w:lang w:val="es-PR"/>
        </w:rPr>
      </w:pPr>
      <w:r w:rsidRPr="00311443">
        <w:rPr>
          <w:b/>
          <w:lang w:val="es-PR"/>
        </w:rPr>
        <w:t>Comentario del profesor:</w:t>
      </w:r>
    </w:p>
    <w:p w:rsidR="00311443" w:rsidRPr="00311443" w:rsidRDefault="00311443" w:rsidP="00311443">
      <w:pPr>
        <w:rPr>
          <w:lang w:val="es-PR"/>
        </w:rPr>
      </w:pPr>
      <w:r w:rsidRPr="00311443">
        <w:rPr>
          <w:lang w:val="es-PR"/>
        </w:rPr>
        <w:t>No copies teoría. Analiza cómo se relaciona con tu estudio. Usa fuentes recientes.</w:t>
      </w:r>
    </w:p>
    <w:p w:rsidR="00311443" w:rsidRPr="00311443" w:rsidRDefault="00311443" w:rsidP="00311443">
      <w:pPr>
        <w:ind w:firstLine="0"/>
        <w:rPr>
          <w:b/>
          <w:lang w:val="es-PR"/>
        </w:rPr>
      </w:pPr>
      <w:r w:rsidRPr="00311443">
        <w:rPr>
          <w:b/>
          <w:lang w:val="es-PR"/>
        </w:rPr>
        <w:t>Ejemplo:</w:t>
      </w:r>
    </w:p>
    <w:p w:rsidR="001B0392" w:rsidRPr="001B0392" w:rsidRDefault="00311443" w:rsidP="00311443">
      <w:pPr>
        <w:rPr>
          <w:lang w:val="es-PR"/>
        </w:rPr>
      </w:pPr>
      <w:r w:rsidRPr="00311443">
        <w:rPr>
          <w:lang w:val="es-PR"/>
        </w:rPr>
        <w:lastRenderedPageBreak/>
        <w:t>El Modelo de Aceptación Tecnológica (TAM) plantea que la adopción de nuevas tecnologías depende de la percepción de utilidad y facilidad de uso (Davis, 1989). En el contexto de la educación en línea, este modelo permite comprender cómo los estudiantes interactúan con plataformas digitales y cómo estas influyen en su permanencia académica.</w:t>
      </w:r>
    </w:p>
    <w:p w:rsidR="00311443" w:rsidRDefault="00311443" w:rsidP="005A4A44">
      <w:pPr>
        <w:pStyle w:val="Heading2"/>
      </w:pPr>
      <w:bookmarkStart w:id="20" w:name="_Toc228454282"/>
      <w:r>
        <w:t>2.3 Marco Conceptual</w:t>
      </w:r>
      <w:bookmarkEnd w:id="20"/>
    </w:p>
    <w:p w:rsidR="00311443" w:rsidRPr="00311443" w:rsidRDefault="00311443" w:rsidP="00311443">
      <w:pPr>
        <w:ind w:firstLine="0"/>
        <w:rPr>
          <w:b/>
          <w:lang w:val="es-PR"/>
        </w:rPr>
      </w:pPr>
      <w:r w:rsidRPr="00311443">
        <w:rPr>
          <w:b/>
          <w:lang w:val="es-PR"/>
        </w:rPr>
        <w:t>Instrucciones:</w:t>
      </w:r>
    </w:p>
    <w:p w:rsidR="00311443" w:rsidRPr="00311443" w:rsidRDefault="00311443" w:rsidP="00311443">
      <w:pPr>
        <w:rPr>
          <w:color w:val="FF0000"/>
          <w:lang w:val="es-PR"/>
        </w:rPr>
      </w:pPr>
      <w:r w:rsidRPr="00311443">
        <w:rPr>
          <w:color w:val="FF0000"/>
          <w:lang w:val="es-PR"/>
        </w:rPr>
        <w:t>Define los conceptos clave del estudio y explica cómo se relacionan entre sí.</w:t>
      </w:r>
    </w:p>
    <w:p w:rsidR="00311443" w:rsidRPr="00311443" w:rsidRDefault="00311443" w:rsidP="00311443">
      <w:pPr>
        <w:ind w:firstLine="0"/>
        <w:rPr>
          <w:b/>
          <w:lang w:val="es-PR"/>
        </w:rPr>
      </w:pPr>
      <w:r w:rsidRPr="00311443">
        <w:rPr>
          <w:b/>
          <w:lang w:val="es-PR"/>
        </w:rPr>
        <w:t>Comentario del profesor:</w:t>
      </w:r>
    </w:p>
    <w:p w:rsidR="00311443" w:rsidRPr="00311443" w:rsidRDefault="00311443" w:rsidP="00311443">
      <w:pPr>
        <w:rPr>
          <w:lang w:val="es-PR"/>
        </w:rPr>
      </w:pPr>
      <w:r w:rsidRPr="00311443">
        <w:rPr>
          <w:lang w:val="es-PR"/>
        </w:rPr>
        <w:t>Aquí debes dejar claro tu “mapa mental” del estudio. Si no hay relación entre conceptos, está incompleto.</w:t>
      </w:r>
    </w:p>
    <w:p w:rsidR="00311443" w:rsidRPr="00311443" w:rsidRDefault="00311443" w:rsidP="00311443">
      <w:pPr>
        <w:ind w:firstLine="0"/>
        <w:rPr>
          <w:b/>
          <w:lang w:val="es-PR"/>
        </w:rPr>
      </w:pPr>
      <w:r w:rsidRPr="00311443">
        <w:rPr>
          <w:b/>
          <w:lang w:val="es-PR"/>
        </w:rPr>
        <w:t>Ejemplo:</w:t>
      </w:r>
    </w:p>
    <w:p w:rsidR="00311443" w:rsidRPr="00311443" w:rsidRDefault="00311443" w:rsidP="00311443">
      <w:pPr>
        <w:rPr>
          <w:lang w:val="es-PR"/>
        </w:rPr>
      </w:pPr>
      <w:r w:rsidRPr="00311443">
        <w:rPr>
          <w:lang w:val="es-PR"/>
        </w:rPr>
        <w:t>El concepto de retención estudiantil se relaciona directamente con factores como el apoyo docente, la interacción en el aula virtual y la percepción de utilidad tecnológica. Estos elementos forman parte del modelo conceptual que guía el análisis del estudio.</w:t>
      </w:r>
    </w:p>
    <w:p w:rsidR="001B0392" w:rsidRPr="001B0392" w:rsidRDefault="001B0392" w:rsidP="005A4A44">
      <w:pPr>
        <w:pStyle w:val="Heading2"/>
      </w:pPr>
      <w:bookmarkStart w:id="21" w:name="_Toc228454283"/>
      <w:r w:rsidRPr="001B0392">
        <w:t>2.</w:t>
      </w:r>
      <w:r w:rsidR="00311443">
        <w:t>4</w:t>
      </w:r>
      <w:r w:rsidRPr="001B0392">
        <w:t xml:space="preserve"> Estudios </w:t>
      </w:r>
      <w:r w:rsidR="005A4A44">
        <w:t>p</w:t>
      </w:r>
      <w:r w:rsidRPr="001B0392">
        <w:t>revios</w:t>
      </w:r>
      <w:bookmarkEnd w:id="21"/>
    </w:p>
    <w:p w:rsidR="009056D7" w:rsidRPr="009056D7" w:rsidRDefault="009056D7" w:rsidP="009056D7">
      <w:pPr>
        <w:ind w:firstLine="0"/>
        <w:rPr>
          <w:b/>
          <w:lang w:val="es-PR"/>
        </w:rPr>
      </w:pPr>
      <w:r w:rsidRPr="009056D7">
        <w:rPr>
          <w:b/>
          <w:lang w:val="es-PR"/>
        </w:rPr>
        <w:t>Instrucciones:</w:t>
      </w:r>
    </w:p>
    <w:p w:rsidR="009056D7" w:rsidRPr="009056D7" w:rsidRDefault="009056D7" w:rsidP="009056D7">
      <w:pPr>
        <w:rPr>
          <w:color w:val="FF0000"/>
          <w:lang w:val="es-PR"/>
        </w:rPr>
      </w:pPr>
      <w:r w:rsidRPr="009056D7">
        <w:rPr>
          <w:color w:val="FF0000"/>
          <w:lang w:val="es-PR"/>
        </w:rPr>
        <w:t>Analiza investigaciones previas relacionadas con el tema. Compara resultados y destaca hallazgos importantes.</w:t>
      </w:r>
    </w:p>
    <w:p w:rsidR="009056D7" w:rsidRPr="009056D7" w:rsidRDefault="009056D7" w:rsidP="009056D7">
      <w:pPr>
        <w:ind w:firstLine="0"/>
        <w:rPr>
          <w:b/>
          <w:lang w:val="es-PR"/>
        </w:rPr>
      </w:pPr>
      <w:r w:rsidRPr="009056D7">
        <w:rPr>
          <w:b/>
          <w:lang w:val="es-PR"/>
        </w:rPr>
        <w:t>Comentario del profesor:</w:t>
      </w:r>
    </w:p>
    <w:p w:rsidR="009056D7" w:rsidRPr="00587E36" w:rsidRDefault="009056D7" w:rsidP="00587E36">
      <w:pPr>
        <w:pStyle w:val="ListParagraph"/>
        <w:numPr>
          <w:ilvl w:val="0"/>
          <w:numId w:val="12"/>
        </w:numPr>
        <w:rPr>
          <w:lang w:val="es-PR"/>
        </w:rPr>
      </w:pPr>
      <w:r w:rsidRPr="00587E36">
        <w:rPr>
          <w:lang w:val="es-PR"/>
        </w:rPr>
        <w:t>No hagas lista de estudios</w:t>
      </w:r>
    </w:p>
    <w:p w:rsidR="009056D7" w:rsidRPr="00587E36" w:rsidRDefault="009056D7" w:rsidP="00587E36">
      <w:pPr>
        <w:pStyle w:val="ListParagraph"/>
        <w:numPr>
          <w:ilvl w:val="0"/>
          <w:numId w:val="12"/>
        </w:numPr>
        <w:rPr>
          <w:lang w:val="es-PR"/>
        </w:rPr>
      </w:pPr>
      <w:r w:rsidRPr="00587E36">
        <w:rPr>
          <w:lang w:val="es-PR"/>
        </w:rPr>
        <w:t>Compara, analiza y conecta resultados</w:t>
      </w:r>
    </w:p>
    <w:p w:rsidR="009056D7" w:rsidRPr="009056D7" w:rsidRDefault="009056D7" w:rsidP="009056D7">
      <w:pPr>
        <w:ind w:firstLine="0"/>
        <w:rPr>
          <w:b/>
          <w:lang w:val="es-PR"/>
        </w:rPr>
      </w:pPr>
      <w:r w:rsidRPr="009056D7">
        <w:rPr>
          <w:b/>
          <w:lang w:val="es-PR"/>
        </w:rPr>
        <w:lastRenderedPageBreak/>
        <w:t>Ejemplo:</w:t>
      </w:r>
    </w:p>
    <w:p w:rsidR="001B0392" w:rsidRDefault="009056D7" w:rsidP="009056D7">
      <w:pPr>
        <w:rPr>
          <w:lang w:val="es-PR"/>
        </w:rPr>
      </w:pPr>
      <w:r w:rsidRPr="009056D7">
        <w:rPr>
          <w:lang w:val="es-PR"/>
        </w:rPr>
        <w:t>Diversos estudios han demostrado que el apoyo docente es un factor determinante en la retención estudiantil en entornos virtuales. Por ejemplo, García (2022) encontró que la interacción constante entre profesor y estudiante mejora significativamente la permanencia. De manera similar, López (2021) identificó que el diseño instruccional influye en la motivación del estudiante, lo que coincide con los hallazgos anteriores.</w:t>
      </w:r>
    </w:p>
    <w:p w:rsidR="00901CA5" w:rsidRPr="00901CA5" w:rsidRDefault="00901CA5" w:rsidP="00901CA5">
      <w:pPr>
        <w:pStyle w:val="Heading2"/>
      </w:pPr>
      <w:bookmarkStart w:id="22" w:name="_Toc228454284"/>
      <w:r>
        <w:t xml:space="preserve">2.5 </w:t>
      </w:r>
      <w:r w:rsidRPr="00901CA5">
        <w:t>Síntesis de la Literatura</w:t>
      </w:r>
      <w:bookmarkEnd w:id="22"/>
    </w:p>
    <w:p w:rsidR="00901CA5" w:rsidRPr="00901CA5" w:rsidRDefault="00901CA5" w:rsidP="00901CA5">
      <w:pPr>
        <w:ind w:firstLine="0"/>
        <w:rPr>
          <w:b/>
          <w:lang w:val="es-PR"/>
        </w:rPr>
      </w:pPr>
      <w:r w:rsidRPr="00901CA5">
        <w:rPr>
          <w:b/>
          <w:lang w:val="es-PR"/>
        </w:rPr>
        <w:t>Instrucciones:</w:t>
      </w:r>
    </w:p>
    <w:p w:rsidR="00901CA5" w:rsidRPr="00227A1C" w:rsidRDefault="00901CA5" w:rsidP="00901CA5">
      <w:pPr>
        <w:rPr>
          <w:color w:val="FF0000"/>
          <w:lang w:val="es-PR"/>
        </w:rPr>
      </w:pPr>
      <w:r w:rsidRPr="00227A1C">
        <w:rPr>
          <w:color w:val="FF0000"/>
          <w:lang w:val="es-PR"/>
        </w:rPr>
        <w:t>Integra la información presentada. Identifica patrones, tendencias y la brecha en la literatura.</w:t>
      </w:r>
    </w:p>
    <w:p w:rsidR="00901CA5" w:rsidRPr="00901CA5" w:rsidRDefault="00901CA5" w:rsidP="00901CA5">
      <w:pPr>
        <w:ind w:firstLine="0"/>
        <w:rPr>
          <w:b/>
          <w:lang w:val="es-PR"/>
        </w:rPr>
      </w:pPr>
      <w:r w:rsidRPr="00901CA5">
        <w:rPr>
          <w:b/>
          <w:lang w:val="es-PR"/>
        </w:rPr>
        <w:t>Comentario del profesor:</w:t>
      </w:r>
    </w:p>
    <w:p w:rsidR="00901CA5" w:rsidRPr="00901CA5" w:rsidRDefault="00901CA5" w:rsidP="00901CA5">
      <w:pPr>
        <w:rPr>
          <w:lang w:val="es-PR"/>
        </w:rPr>
      </w:pPr>
      <w:r w:rsidRPr="00901CA5">
        <w:rPr>
          <w:lang w:val="es-PR"/>
        </w:rPr>
        <w:t>Esta es una de las partes más importantes. Aquí justificas tu estudio.</w:t>
      </w:r>
    </w:p>
    <w:p w:rsidR="00901CA5" w:rsidRPr="00901CA5" w:rsidRDefault="00901CA5" w:rsidP="00901CA5">
      <w:pPr>
        <w:ind w:firstLine="0"/>
        <w:rPr>
          <w:b/>
          <w:lang w:val="es-PR"/>
        </w:rPr>
      </w:pPr>
      <w:r w:rsidRPr="00901CA5">
        <w:rPr>
          <w:b/>
          <w:lang w:val="es-PR"/>
        </w:rPr>
        <w:t>Ejemplo:</w:t>
      </w:r>
    </w:p>
    <w:p w:rsidR="00901CA5" w:rsidRPr="00901CA5" w:rsidRDefault="00901CA5" w:rsidP="00901CA5">
      <w:pPr>
        <w:rPr>
          <w:lang w:val="es-PR"/>
        </w:rPr>
      </w:pPr>
      <w:r w:rsidRPr="00901CA5">
        <w:rPr>
          <w:lang w:val="es-PR"/>
        </w:rPr>
        <w:t>La literatura revisada evidencia que factores como el apoyo docente y la interacción virtual influyen en la retención estudiantil. Sin embargo, existe una falta de estudios que analicen estos factores en el contexto específico de instituciones de educación superior en Puerto Rico, lo que justifica la realización de esta investigación.</w:t>
      </w:r>
    </w:p>
    <w:p w:rsidR="00901CA5" w:rsidRPr="00901CA5" w:rsidRDefault="00227A1C" w:rsidP="00227A1C">
      <w:pPr>
        <w:pStyle w:val="Heading2"/>
      </w:pPr>
      <w:bookmarkStart w:id="23" w:name="_Toc228454285"/>
      <w:r>
        <w:t xml:space="preserve">2.6 </w:t>
      </w:r>
      <w:r w:rsidR="00901CA5" w:rsidRPr="00901CA5">
        <w:t>Relación con el Estudio Actual</w:t>
      </w:r>
      <w:bookmarkEnd w:id="23"/>
    </w:p>
    <w:p w:rsidR="00901CA5" w:rsidRPr="00227A1C" w:rsidRDefault="00901CA5" w:rsidP="00901CA5">
      <w:pPr>
        <w:ind w:firstLine="0"/>
        <w:rPr>
          <w:b/>
          <w:lang w:val="es-PR"/>
        </w:rPr>
      </w:pPr>
      <w:r w:rsidRPr="00227A1C">
        <w:rPr>
          <w:b/>
          <w:lang w:val="es-PR"/>
        </w:rPr>
        <w:t>Instrucciones:</w:t>
      </w:r>
    </w:p>
    <w:p w:rsidR="00901CA5" w:rsidRPr="00227A1C" w:rsidRDefault="00901CA5" w:rsidP="00227A1C">
      <w:pPr>
        <w:rPr>
          <w:color w:val="FF0000"/>
          <w:lang w:val="es-PR"/>
        </w:rPr>
      </w:pPr>
      <w:r w:rsidRPr="00227A1C">
        <w:rPr>
          <w:color w:val="FF0000"/>
          <w:lang w:val="es-PR"/>
        </w:rPr>
        <w:t>Explica cómo la literatura respalda tu estudio. Conecta con el problema, propósito y metodología.</w:t>
      </w:r>
    </w:p>
    <w:p w:rsidR="00901CA5" w:rsidRPr="00227A1C" w:rsidRDefault="00901CA5" w:rsidP="00901CA5">
      <w:pPr>
        <w:ind w:firstLine="0"/>
        <w:rPr>
          <w:b/>
          <w:lang w:val="es-PR"/>
        </w:rPr>
      </w:pPr>
      <w:r w:rsidRPr="00227A1C">
        <w:rPr>
          <w:b/>
          <w:lang w:val="es-PR"/>
        </w:rPr>
        <w:t>Comentario del profesor:</w:t>
      </w:r>
    </w:p>
    <w:p w:rsidR="00901CA5" w:rsidRPr="00901CA5" w:rsidRDefault="00901CA5" w:rsidP="00901CA5">
      <w:pPr>
        <w:ind w:firstLine="0"/>
        <w:rPr>
          <w:lang w:val="es-PR"/>
        </w:rPr>
      </w:pPr>
      <w:r w:rsidRPr="00901CA5">
        <w:rPr>
          <w:lang w:val="es-PR"/>
        </w:rPr>
        <w:lastRenderedPageBreak/>
        <w:t>Si esta sección no conecta con tu estudio, el capítulo está incompleto.</w:t>
      </w:r>
    </w:p>
    <w:p w:rsidR="00901CA5" w:rsidRPr="00227A1C" w:rsidRDefault="00901CA5" w:rsidP="00901CA5">
      <w:pPr>
        <w:ind w:firstLine="0"/>
        <w:rPr>
          <w:b/>
          <w:lang w:val="es-PR"/>
        </w:rPr>
      </w:pPr>
      <w:r w:rsidRPr="00227A1C">
        <w:rPr>
          <w:b/>
          <w:lang w:val="es-PR"/>
        </w:rPr>
        <w:t>Ejemplo:</w:t>
      </w:r>
    </w:p>
    <w:p w:rsidR="00901CA5" w:rsidRPr="00901CA5" w:rsidRDefault="00901CA5" w:rsidP="00227A1C">
      <w:pPr>
        <w:rPr>
          <w:lang w:val="es-PR"/>
        </w:rPr>
      </w:pPr>
      <w:r w:rsidRPr="00901CA5">
        <w:rPr>
          <w:lang w:val="es-PR"/>
        </w:rPr>
        <w:t>Los hallazgos presentados en la literatura respaldan la necesidad de analizar los factores que influyen en la retención estudiantil en cursos en línea. Este estudio se enfoca en evaluar estas variables en el contexto de la Universidad Interamericana de Puerto Rico, aportando evidencia empírica relevante para la toma de decisiones institucionales.</w:t>
      </w:r>
    </w:p>
    <w:p w:rsidR="00901CA5" w:rsidRPr="00227A1C" w:rsidRDefault="00901CA5" w:rsidP="00901CA5">
      <w:pPr>
        <w:ind w:firstLine="0"/>
        <w:rPr>
          <w:b/>
          <w:lang w:val="es-PR"/>
        </w:rPr>
      </w:pPr>
      <w:r w:rsidRPr="00227A1C">
        <w:rPr>
          <w:b/>
          <w:highlight w:val="yellow"/>
          <w:lang w:val="es-PR"/>
        </w:rPr>
        <w:t>RECOMENDACIONES FINALES DEL PROFESOR</w:t>
      </w:r>
    </w:p>
    <w:p w:rsidR="00901CA5" w:rsidRPr="00227A1C" w:rsidRDefault="00901CA5" w:rsidP="00227A1C">
      <w:pPr>
        <w:pStyle w:val="ListParagraph"/>
        <w:numPr>
          <w:ilvl w:val="0"/>
          <w:numId w:val="13"/>
        </w:numPr>
        <w:rPr>
          <w:lang w:val="es-PR"/>
        </w:rPr>
      </w:pPr>
      <w:r w:rsidRPr="00227A1C">
        <w:rPr>
          <w:lang w:val="es-PR"/>
        </w:rPr>
        <w:t>Cada sección debe tener mínimo 2 párrafos</w:t>
      </w:r>
    </w:p>
    <w:p w:rsidR="00901CA5" w:rsidRPr="00227A1C" w:rsidRDefault="00901CA5" w:rsidP="00227A1C">
      <w:pPr>
        <w:pStyle w:val="ListParagraph"/>
        <w:numPr>
          <w:ilvl w:val="0"/>
          <w:numId w:val="13"/>
        </w:numPr>
        <w:rPr>
          <w:lang w:val="es-PR"/>
        </w:rPr>
      </w:pPr>
      <w:r w:rsidRPr="00227A1C">
        <w:rPr>
          <w:lang w:val="es-PR"/>
        </w:rPr>
        <w:t>Cada párrafo debe tener 5–6 oraciones</w:t>
      </w:r>
    </w:p>
    <w:p w:rsidR="00901CA5" w:rsidRPr="00227A1C" w:rsidRDefault="00901CA5" w:rsidP="00227A1C">
      <w:pPr>
        <w:pStyle w:val="ListParagraph"/>
        <w:numPr>
          <w:ilvl w:val="0"/>
          <w:numId w:val="13"/>
        </w:numPr>
        <w:rPr>
          <w:lang w:val="es-PR"/>
        </w:rPr>
      </w:pPr>
      <w:r w:rsidRPr="00227A1C">
        <w:rPr>
          <w:lang w:val="es-PR"/>
        </w:rPr>
        <w:t>Usar fuentes académicas recientes (2019–2025)</w:t>
      </w:r>
    </w:p>
    <w:p w:rsidR="00901CA5" w:rsidRPr="00227A1C" w:rsidRDefault="00901CA5" w:rsidP="00227A1C">
      <w:pPr>
        <w:pStyle w:val="ListParagraph"/>
        <w:numPr>
          <w:ilvl w:val="0"/>
          <w:numId w:val="13"/>
        </w:numPr>
        <w:rPr>
          <w:lang w:val="es-PR"/>
        </w:rPr>
      </w:pPr>
      <w:r w:rsidRPr="00227A1C">
        <w:rPr>
          <w:lang w:val="es-PR"/>
        </w:rPr>
        <w:t>Redacción analítica, no descriptiva</w:t>
      </w:r>
    </w:p>
    <w:p w:rsidR="00901CA5" w:rsidRPr="00227A1C" w:rsidRDefault="00901CA5" w:rsidP="00227A1C">
      <w:pPr>
        <w:pStyle w:val="ListParagraph"/>
        <w:numPr>
          <w:ilvl w:val="0"/>
          <w:numId w:val="13"/>
        </w:numPr>
        <w:rPr>
          <w:lang w:val="es-PR"/>
        </w:rPr>
      </w:pPr>
      <w:r w:rsidRPr="00227A1C">
        <w:rPr>
          <w:lang w:val="es-PR"/>
        </w:rPr>
        <w:t>Mantener conexión directa con Capítulo I</w:t>
      </w:r>
    </w:p>
    <w:p w:rsidR="001B0392" w:rsidRPr="001B0392" w:rsidRDefault="001B0392" w:rsidP="001B0392">
      <w:pPr>
        <w:rPr>
          <w:lang w:val="es-PR"/>
        </w:rPr>
      </w:pPr>
      <w:r w:rsidRPr="001B0392">
        <w:rPr>
          <w:lang w:val="es-PR"/>
        </w:rPr>
        <w:br w:type="page"/>
      </w:r>
    </w:p>
    <w:p w:rsidR="001B0392" w:rsidRPr="001B0392" w:rsidRDefault="005A4A44" w:rsidP="009F1CA9">
      <w:pPr>
        <w:pStyle w:val="Heading1"/>
      </w:pPr>
      <w:bookmarkStart w:id="24" w:name="_Toc228454286"/>
      <w:r w:rsidRPr="001B0392">
        <w:lastRenderedPageBreak/>
        <w:t>Capítulo I</w:t>
      </w:r>
      <w:r>
        <w:t>II</w:t>
      </w:r>
      <w:r w:rsidR="001014A8">
        <w:br/>
      </w:r>
      <w:r>
        <w:t>M</w:t>
      </w:r>
      <w:r w:rsidRPr="001B0392">
        <w:t>etodología</w:t>
      </w:r>
      <w:bookmarkEnd w:id="24"/>
    </w:p>
    <w:p w:rsidR="00AD5876" w:rsidRPr="00AD5876" w:rsidRDefault="00AD5876" w:rsidP="00AD5876">
      <w:pPr>
        <w:pStyle w:val="Heading2"/>
      </w:pPr>
      <w:bookmarkStart w:id="25" w:name="_Toc228454287"/>
      <w:r w:rsidRPr="00AD5876">
        <w:t>3.1 Introducción</w:t>
      </w:r>
      <w:bookmarkEnd w:id="25"/>
    </w:p>
    <w:p w:rsidR="00AD5876" w:rsidRPr="00AD5876" w:rsidRDefault="00AD5876" w:rsidP="00AD5876">
      <w:pPr>
        <w:ind w:firstLine="0"/>
        <w:rPr>
          <w:b/>
          <w:lang w:val="es-PR"/>
        </w:rPr>
      </w:pPr>
      <w:r w:rsidRPr="00AD5876">
        <w:rPr>
          <w:b/>
          <w:lang w:val="es-PR"/>
        </w:rPr>
        <w:t>Instrucciones:</w:t>
      </w:r>
    </w:p>
    <w:p w:rsidR="00AD5876" w:rsidRPr="00AD5876" w:rsidRDefault="00AD5876" w:rsidP="00AD5876">
      <w:pPr>
        <w:rPr>
          <w:color w:val="FF0000"/>
          <w:lang w:val="es-PR"/>
        </w:rPr>
      </w:pPr>
      <w:r w:rsidRPr="00AD5876">
        <w:rPr>
          <w:color w:val="FF0000"/>
          <w:lang w:val="es-PR"/>
        </w:rPr>
        <w:t>Presenta brevemente el propósito del capítulo. Explica qué elementos metodológicos se describirán (diseño, muestra, instrumentos, análisis, etc.). Conecta con las preguntas de investigación.</w:t>
      </w:r>
    </w:p>
    <w:p w:rsidR="00AD5876" w:rsidRPr="00AD5876" w:rsidRDefault="00AD5876" w:rsidP="00AD5876">
      <w:pPr>
        <w:ind w:firstLine="0"/>
        <w:rPr>
          <w:b/>
          <w:lang w:val="es-PR"/>
        </w:rPr>
      </w:pPr>
      <w:r w:rsidRPr="00AD5876">
        <w:rPr>
          <w:b/>
          <w:lang w:val="es-PR"/>
        </w:rPr>
        <w:t>Comentario del profesor:</w:t>
      </w:r>
    </w:p>
    <w:p w:rsidR="00AD5876" w:rsidRPr="00AD5876" w:rsidRDefault="00AD5876" w:rsidP="00AD5876">
      <w:pPr>
        <w:rPr>
          <w:lang w:val="es-PR"/>
        </w:rPr>
      </w:pPr>
      <w:r w:rsidRPr="00AD5876">
        <w:rPr>
          <w:lang w:val="es-PR"/>
        </w:rPr>
        <w:t>No repitas el Capítulo I. Aquí solo introduces cómo se va a investigar el problema.</w:t>
      </w:r>
    </w:p>
    <w:p w:rsidR="00AD5876" w:rsidRPr="00AD5876" w:rsidRDefault="00AD5876" w:rsidP="00AD5876">
      <w:pPr>
        <w:ind w:firstLine="0"/>
        <w:rPr>
          <w:b/>
          <w:lang w:val="es-PR"/>
        </w:rPr>
      </w:pPr>
      <w:r w:rsidRPr="00AD5876">
        <w:rPr>
          <w:b/>
          <w:lang w:val="es-PR"/>
        </w:rPr>
        <w:t>Ejemplo:</w:t>
      </w:r>
    </w:p>
    <w:p w:rsidR="00AD5876" w:rsidRPr="00AD5876" w:rsidRDefault="00AD5876" w:rsidP="00AD5876">
      <w:pPr>
        <w:rPr>
          <w:lang w:val="es-PR"/>
        </w:rPr>
      </w:pPr>
      <w:r w:rsidRPr="00AD5876">
        <w:rPr>
          <w:lang w:val="es-PR"/>
        </w:rPr>
        <w:t>Este capítulo describe la metodología utilizada para analizar los factores que influyen en la retención estudiantil en cursos en línea. Se presentan el diseño de investigación, la población y muestra, los instrumentos de recolección de datos, los procedimientos y el análisis de datos.</w:t>
      </w:r>
    </w:p>
    <w:p w:rsidR="00AD5876" w:rsidRPr="00AD5876" w:rsidRDefault="00AD5876" w:rsidP="00AD5876">
      <w:pPr>
        <w:pStyle w:val="Heading2"/>
      </w:pPr>
      <w:bookmarkStart w:id="26" w:name="_Toc228454288"/>
      <w:r w:rsidRPr="00AD5876">
        <w:t>3.2 Diseño de Investigación</w:t>
      </w:r>
      <w:bookmarkEnd w:id="26"/>
    </w:p>
    <w:p w:rsidR="00AD5876" w:rsidRPr="00AD5876" w:rsidRDefault="00AD5876" w:rsidP="00AD5876">
      <w:pPr>
        <w:ind w:firstLine="0"/>
        <w:rPr>
          <w:b/>
          <w:lang w:val="es-PR"/>
        </w:rPr>
      </w:pPr>
      <w:r w:rsidRPr="00AD5876">
        <w:rPr>
          <w:b/>
          <w:lang w:val="es-PR"/>
        </w:rPr>
        <w:t>Instrucciones:</w:t>
      </w:r>
    </w:p>
    <w:p w:rsidR="00AD5876" w:rsidRPr="00AD5876" w:rsidRDefault="00AD5876" w:rsidP="00AD5876">
      <w:pPr>
        <w:ind w:firstLine="0"/>
        <w:rPr>
          <w:color w:val="FF0000"/>
          <w:lang w:val="es-PR"/>
        </w:rPr>
      </w:pPr>
      <w:r w:rsidRPr="00AD5876">
        <w:rPr>
          <w:color w:val="FF0000"/>
          <w:lang w:val="es-PR"/>
        </w:rPr>
        <w:t>Describe el enfoque del estudio:</w:t>
      </w:r>
    </w:p>
    <w:p w:rsidR="00AD5876" w:rsidRPr="00AD5876" w:rsidRDefault="00AD5876" w:rsidP="00AD5876">
      <w:pPr>
        <w:pStyle w:val="ListParagraph"/>
        <w:numPr>
          <w:ilvl w:val="0"/>
          <w:numId w:val="14"/>
        </w:numPr>
        <w:rPr>
          <w:color w:val="FF0000"/>
          <w:lang w:val="es-PR"/>
        </w:rPr>
      </w:pPr>
      <w:r w:rsidRPr="00AD5876">
        <w:rPr>
          <w:color w:val="FF0000"/>
          <w:lang w:val="es-PR"/>
        </w:rPr>
        <w:t>Cuantitativo, cualitativo o mixto</w:t>
      </w:r>
    </w:p>
    <w:p w:rsidR="00AD5876" w:rsidRPr="00AD5876" w:rsidRDefault="00AD5876" w:rsidP="00AD5876">
      <w:pPr>
        <w:pStyle w:val="ListParagraph"/>
        <w:numPr>
          <w:ilvl w:val="0"/>
          <w:numId w:val="14"/>
        </w:numPr>
        <w:rPr>
          <w:color w:val="FF0000"/>
          <w:lang w:val="es-PR"/>
        </w:rPr>
      </w:pPr>
      <w:r w:rsidRPr="00AD5876">
        <w:rPr>
          <w:color w:val="FF0000"/>
          <w:lang w:val="es-PR"/>
        </w:rPr>
        <w:t>Tipo de diseño (descriptivo, correlacional, experimental, etc.)</w:t>
      </w:r>
    </w:p>
    <w:p w:rsidR="00AD5876" w:rsidRPr="00AD5876" w:rsidRDefault="00AD5876" w:rsidP="00AD5876">
      <w:pPr>
        <w:pStyle w:val="ListParagraph"/>
        <w:numPr>
          <w:ilvl w:val="0"/>
          <w:numId w:val="14"/>
        </w:numPr>
        <w:rPr>
          <w:color w:val="FF0000"/>
          <w:lang w:val="es-PR"/>
        </w:rPr>
      </w:pPr>
      <w:r w:rsidRPr="00AD5876">
        <w:rPr>
          <w:color w:val="FF0000"/>
          <w:lang w:val="es-PR"/>
        </w:rPr>
        <w:t>Explica por qué este diseño es el más adecuado.</w:t>
      </w:r>
    </w:p>
    <w:p w:rsidR="00AD5876" w:rsidRPr="00AD5876" w:rsidRDefault="00AD5876" w:rsidP="00AD5876">
      <w:pPr>
        <w:ind w:firstLine="0"/>
        <w:rPr>
          <w:b/>
          <w:lang w:val="es-PR"/>
        </w:rPr>
      </w:pPr>
      <w:r w:rsidRPr="00AD5876">
        <w:rPr>
          <w:b/>
          <w:lang w:val="es-PR"/>
        </w:rPr>
        <w:t>Comentario del profesor:</w:t>
      </w:r>
    </w:p>
    <w:p w:rsidR="00AD5876" w:rsidRPr="00AD5876" w:rsidRDefault="00AD5876" w:rsidP="00AD5876">
      <w:pPr>
        <w:rPr>
          <w:lang w:val="es-PR"/>
        </w:rPr>
      </w:pPr>
      <w:r w:rsidRPr="00AD5876">
        <w:rPr>
          <w:lang w:val="es-PR"/>
        </w:rPr>
        <w:lastRenderedPageBreak/>
        <w:t>Debes justificar el diseño. No basta con decir “cuantitativo”.</w:t>
      </w:r>
    </w:p>
    <w:p w:rsidR="00AD5876" w:rsidRPr="00AD5876" w:rsidRDefault="00AD5876" w:rsidP="00AD5876">
      <w:pPr>
        <w:ind w:firstLine="0"/>
        <w:rPr>
          <w:b/>
          <w:lang w:val="es-PR"/>
        </w:rPr>
      </w:pPr>
      <w:r w:rsidRPr="00AD5876">
        <w:rPr>
          <w:b/>
          <w:lang w:val="es-PR"/>
        </w:rPr>
        <w:t>Ejemplo:</w:t>
      </w:r>
    </w:p>
    <w:p w:rsidR="00AD5876" w:rsidRPr="00AD5876" w:rsidRDefault="00AD5876" w:rsidP="00AD5876">
      <w:pPr>
        <w:rPr>
          <w:lang w:val="es-PR"/>
        </w:rPr>
      </w:pPr>
      <w:r w:rsidRPr="00AD5876">
        <w:rPr>
          <w:lang w:val="es-PR"/>
        </w:rPr>
        <w:t>Este estudio adopta un enfoque cuantitativo de tipo descriptivo-correlacional, ya que busca analizar la relación entre el apoyo docente y la retención estudiantil en entornos virtuales.</w:t>
      </w:r>
    </w:p>
    <w:p w:rsidR="00AD5876" w:rsidRPr="00AD5876" w:rsidRDefault="00AD5876" w:rsidP="00AD5876">
      <w:pPr>
        <w:pStyle w:val="Heading2"/>
      </w:pPr>
      <w:bookmarkStart w:id="27" w:name="_Toc228454289"/>
      <w:r w:rsidRPr="00AD5876">
        <w:t>3.3 Población y Muestra</w:t>
      </w:r>
      <w:bookmarkEnd w:id="27"/>
    </w:p>
    <w:p w:rsidR="00AD5876" w:rsidRPr="00AD5876" w:rsidRDefault="00AD5876" w:rsidP="00AD5876">
      <w:pPr>
        <w:ind w:firstLine="0"/>
        <w:rPr>
          <w:b/>
          <w:lang w:val="es-PR"/>
        </w:rPr>
      </w:pPr>
      <w:r w:rsidRPr="00AD5876">
        <w:rPr>
          <w:b/>
          <w:lang w:val="es-PR"/>
        </w:rPr>
        <w:t>Instrucciones:</w:t>
      </w:r>
    </w:p>
    <w:p w:rsidR="00AD5876" w:rsidRPr="00AD5876" w:rsidRDefault="00AD5876" w:rsidP="00AD5876">
      <w:pPr>
        <w:ind w:firstLine="0"/>
        <w:rPr>
          <w:color w:val="FF0000"/>
          <w:lang w:val="es-PR"/>
        </w:rPr>
      </w:pPr>
      <w:r w:rsidRPr="00AD5876">
        <w:rPr>
          <w:color w:val="FF0000"/>
          <w:lang w:val="es-PR"/>
        </w:rPr>
        <w:t>Describe:</w:t>
      </w:r>
    </w:p>
    <w:p w:rsidR="00AD5876" w:rsidRPr="00AD5876" w:rsidRDefault="00AD5876" w:rsidP="00AD5876">
      <w:pPr>
        <w:pStyle w:val="ListParagraph"/>
        <w:numPr>
          <w:ilvl w:val="0"/>
          <w:numId w:val="15"/>
        </w:numPr>
        <w:rPr>
          <w:color w:val="FF0000"/>
          <w:lang w:val="es-PR"/>
        </w:rPr>
      </w:pPr>
      <w:r w:rsidRPr="00AD5876">
        <w:rPr>
          <w:color w:val="FF0000"/>
          <w:lang w:val="es-PR"/>
        </w:rPr>
        <w:t>Población total</w:t>
      </w:r>
    </w:p>
    <w:p w:rsidR="00AD5876" w:rsidRPr="00AD5876" w:rsidRDefault="00AD5876" w:rsidP="00AD5876">
      <w:pPr>
        <w:pStyle w:val="ListParagraph"/>
        <w:numPr>
          <w:ilvl w:val="0"/>
          <w:numId w:val="15"/>
        </w:numPr>
        <w:rPr>
          <w:color w:val="FF0000"/>
          <w:lang w:val="es-PR"/>
        </w:rPr>
      </w:pPr>
      <w:r w:rsidRPr="00AD5876">
        <w:rPr>
          <w:color w:val="FF0000"/>
          <w:lang w:val="es-PR"/>
        </w:rPr>
        <w:t>Muestra seleccionada</w:t>
      </w:r>
    </w:p>
    <w:p w:rsidR="00AD5876" w:rsidRPr="00AD5876" w:rsidRDefault="00AD5876" w:rsidP="00AD5876">
      <w:pPr>
        <w:pStyle w:val="ListParagraph"/>
        <w:numPr>
          <w:ilvl w:val="0"/>
          <w:numId w:val="15"/>
        </w:numPr>
        <w:rPr>
          <w:color w:val="FF0000"/>
          <w:lang w:val="es-PR"/>
        </w:rPr>
      </w:pPr>
      <w:r w:rsidRPr="00AD5876">
        <w:rPr>
          <w:color w:val="FF0000"/>
          <w:lang w:val="es-PR"/>
        </w:rPr>
        <w:t>Método de muestreo</w:t>
      </w:r>
    </w:p>
    <w:p w:rsidR="00AD5876" w:rsidRPr="00AD5876" w:rsidRDefault="00AD5876" w:rsidP="00AD5876">
      <w:pPr>
        <w:ind w:firstLine="0"/>
        <w:rPr>
          <w:b/>
          <w:lang w:val="es-PR"/>
        </w:rPr>
      </w:pPr>
      <w:r w:rsidRPr="00AD5876">
        <w:rPr>
          <w:b/>
          <w:lang w:val="es-PR"/>
        </w:rPr>
        <w:t>Comentario del profesor:</w:t>
      </w:r>
    </w:p>
    <w:p w:rsidR="00AD5876" w:rsidRPr="00AD5876" w:rsidRDefault="00AD5876" w:rsidP="00AD5876">
      <w:pPr>
        <w:rPr>
          <w:lang w:val="es-PR"/>
        </w:rPr>
      </w:pPr>
      <w:r w:rsidRPr="00AD5876">
        <w:rPr>
          <w:lang w:val="es-PR"/>
        </w:rPr>
        <w:t>Debes ser específico. Evita términos generales como “estudiantes”.</w:t>
      </w:r>
    </w:p>
    <w:p w:rsidR="00AD5876" w:rsidRPr="00AD5876" w:rsidRDefault="00AD5876" w:rsidP="00AD5876">
      <w:pPr>
        <w:ind w:firstLine="0"/>
        <w:rPr>
          <w:b/>
          <w:lang w:val="es-PR"/>
        </w:rPr>
      </w:pPr>
      <w:r w:rsidRPr="00AD5876">
        <w:rPr>
          <w:b/>
          <w:lang w:val="es-PR"/>
        </w:rPr>
        <w:t>Ejemplo:</w:t>
      </w:r>
    </w:p>
    <w:p w:rsidR="00AD5876" w:rsidRPr="00AD5876" w:rsidRDefault="00AD5876" w:rsidP="00AD5876">
      <w:pPr>
        <w:rPr>
          <w:lang w:val="es-PR"/>
        </w:rPr>
      </w:pPr>
      <w:r w:rsidRPr="00AD5876">
        <w:rPr>
          <w:lang w:val="es-PR"/>
        </w:rPr>
        <w:t>La población del estudio está compuesta por estudiantes matriculados en cursos en línea en la Universidad Interamericana de Puerto Rico. La muestra incluye 100 estudiantes seleccionados mediante muestreo no probabilístico por conveniencia.</w:t>
      </w:r>
    </w:p>
    <w:p w:rsidR="00AD5876" w:rsidRPr="00AD5876" w:rsidRDefault="00AD5876" w:rsidP="00AD5876">
      <w:pPr>
        <w:pStyle w:val="Heading2"/>
      </w:pPr>
      <w:bookmarkStart w:id="28" w:name="_Toc228454290"/>
      <w:r w:rsidRPr="00AD5876">
        <w:t>3.4 Instrumentos de Recolección de Datos</w:t>
      </w:r>
      <w:bookmarkEnd w:id="28"/>
    </w:p>
    <w:p w:rsidR="00AD5876" w:rsidRPr="00AD5876" w:rsidRDefault="00AD5876" w:rsidP="00AD5876">
      <w:pPr>
        <w:ind w:firstLine="0"/>
        <w:rPr>
          <w:b/>
          <w:lang w:val="es-PR"/>
        </w:rPr>
      </w:pPr>
      <w:r w:rsidRPr="00AD5876">
        <w:rPr>
          <w:b/>
          <w:lang w:val="es-PR"/>
        </w:rPr>
        <w:t>Instrucciones:</w:t>
      </w:r>
    </w:p>
    <w:p w:rsidR="00AD5876" w:rsidRPr="00AD5876" w:rsidRDefault="00AD5876" w:rsidP="00AD5876">
      <w:pPr>
        <w:ind w:firstLine="0"/>
        <w:rPr>
          <w:color w:val="FF0000"/>
          <w:lang w:val="es-PR"/>
        </w:rPr>
      </w:pPr>
      <w:r w:rsidRPr="00AD5876">
        <w:rPr>
          <w:color w:val="FF0000"/>
          <w:lang w:val="es-PR"/>
        </w:rPr>
        <w:t>Describe el instrumento utilizado:</w:t>
      </w:r>
    </w:p>
    <w:p w:rsidR="00AD5876" w:rsidRPr="00AD5876" w:rsidRDefault="00AD5876" w:rsidP="00AD5876">
      <w:pPr>
        <w:pStyle w:val="ListParagraph"/>
        <w:numPr>
          <w:ilvl w:val="0"/>
          <w:numId w:val="16"/>
        </w:numPr>
        <w:rPr>
          <w:color w:val="FF0000"/>
          <w:lang w:val="es-PR"/>
        </w:rPr>
      </w:pPr>
      <w:r w:rsidRPr="00AD5876">
        <w:rPr>
          <w:color w:val="FF0000"/>
          <w:lang w:val="es-PR"/>
        </w:rPr>
        <w:t>Tipo (cuestionario, entrevista, etc.)</w:t>
      </w:r>
    </w:p>
    <w:p w:rsidR="00AD5876" w:rsidRPr="00AD5876" w:rsidRDefault="00AD5876" w:rsidP="00AD5876">
      <w:pPr>
        <w:pStyle w:val="ListParagraph"/>
        <w:numPr>
          <w:ilvl w:val="0"/>
          <w:numId w:val="16"/>
        </w:numPr>
        <w:rPr>
          <w:color w:val="FF0000"/>
          <w:lang w:val="es-PR"/>
        </w:rPr>
      </w:pPr>
      <w:r w:rsidRPr="00AD5876">
        <w:rPr>
          <w:color w:val="FF0000"/>
          <w:lang w:val="es-PR"/>
        </w:rPr>
        <w:t>Estructura</w:t>
      </w:r>
    </w:p>
    <w:p w:rsidR="00AD5876" w:rsidRPr="00AD5876" w:rsidRDefault="00AD5876" w:rsidP="00AD5876">
      <w:pPr>
        <w:pStyle w:val="ListParagraph"/>
        <w:numPr>
          <w:ilvl w:val="0"/>
          <w:numId w:val="16"/>
        </w:numPr>
        <w:rPr>
          <w:color w:val="FF0000"/>
          <w:lang w:val="es-PR"/>
        </w:rPr>
      </w:pPr>
      <w:r w:rsidRPr="00AD5876">
        <w:rPr>
          <w:color w:val="FF0000"/>
          <w:lang w:val="es-PR"/>
        </w:rPr>
        <w:lastRenderedPageBreak/>
        <w:t>Escala (Likert, abierta, etc.)</w:t>
      </w:r>
    </w:p>
    <w:p w:rsidR="00AD5876" w:rsidRPr="00AD5876" w:rsidRDefault="00AD5876" w:rsidP="00AD5876">
      <w:pPr>
        <w:ind w:firstLine="0"/>
        <w:rPr>
          <w:b/>
          <w:lang w:val="es-PR"/>
        </w:rPr>
      </w:pPr>
      <w:r w:rsidRPr="00AD5876">
        <w:rPr>
          <w:b/>
          <w:lang w:val="es-PR"/>
        </w:rPr>
        <w:t>Comentario del profesor:</w:t>
      </w:r>
    </w:p>
    <w:p w:rsidR="00AD5876" w:rsidRPr="00AD5876" w:rsidRDefault="00AD5876" w:rsidP="00AD5876">
      <w:pPr>
        <w:rPr>
          <w:lang w:val="es-PR"/>
        </w:rPr>
      </w:pPr>
      <w:r w:rsidRPr="00AD5876">
        <w:rPr>
          <w:lang w:val="es-PR"/>
        </w:rPr>
        <w:t>No olvides incluir validez y confiabilidad.</w:t>
      </w:r>
    </w:p>
    <w:p w:rsidR="00AD5876" w:rsidRPr="00AD5876" w:rsidRDefault="00AD5876" w:rsidP="00AD5876">
      <w:pPr>
        <w:ind w:firstLine="0"/>
        <w:rPr>
          <w:b/>
          <w:lang w:val="es-PR"/>
        </w:rPr>
      </w:pPr>
      <w:r w:rsidRPr="00AD5876">
        <w:rPr>
          <w:b/>
          <w:lang w:val="es-PR"/>
        </w:rPr>
        <w:t>Ejemplo:</w:t>
      </w:r>
    </w:p>
    <w:p w:rsidR="00AD5876" w:rsidRPr="00AD5876" w:rsidRDefault="00AD5876" w:rsidP="00AD5876">
      <w:pPr>
        <w:rPr>
          <w:lang w:val="es-PR"/>
        </w:rPr>
      </w:pPr>
      <w:r w:rsidRPr="00AD5876">
        <w:rPr>
          <w:lang w:val="es-PR"/>
        </w:rPr>
        <w:t>Se utilizó un cuestionario estructurado con escala Likert de cinco puntos. El instrumento fue validado por expertos y presentó un coeficiente de confiabilidad (Alpha de Cronbach) de 0.85.</w:t>
      </w:r>
    </w:p>
    <w:p w:rsidR="00AD5876" w:rsidRPr="00AD5876" w:rsidRDefault="00AD5876" w:rsidP="00AD5876">
      <w:pPr>
        <w:pStyle w:val="Heading2"/>
      </w:pPr>
      <w:bookmarkStart w:id="29" w:name="_Toc228454291"/>
      <w:r w:rsidRPr="00AD5876">
        <w:t>3.5 Procedimiento</w:t>
      </w:r>
      <w:bookmarkEnd w:id="29"/>
    </w:p>
    <w:p w:rsidR="00AD5876" w:rsidRPr="00AD5876" w:rsidRDefault="00AD5876" w:rsidP="00AD5876">
      <w:pPr>
        <w:ind w:firstLine="0"/>
        <w:rPr>
          <w:b/>
          <w:lang w:val="es-PR"/>
        </w:rPr>
      </w:pPr>
      <w:r w:rsidRPr="00AD5876">
        <w:rPr>
          <w:b/>
          <w:lang w:val="es-PR"/>
        </w:rPr>
        <w:t>Instrucciones:</w:t>
      </w:r>
    </w:p>
    <w:p w:rsidR="00AD5876" w:rsidRPr="00AD5876" w:rsidRDefault="00AD5876" w:rsidP="00AD5876">
      <w:pPr>
        <w:ind w:firstLine="0"/>
        <w:rPr>
          <w:color w:val="FF0000"/>
          <w:lang w:val="es-PR"/>
        </w:rPr>
      </w:pPr>
      <w:r w:rsidRPr="00AD5876">
        <w:rPr>
          <w:color w:val="FF0000"/>
          <w:lang w:val="es-PR"/>
        </w:rPr>
        <w:t>Explica paso a paso cómo se llevó a cabo el estudio:</w:t>
      </w:r>
    </w:p>
    <w:p w:rsidR="00AD5876" w:rsidRPr="00AD5876" w:rsidRDefault="00AD5876" w:rsidP="00AD5876">
      <w:pPr>
        <w:pStyle w:val="ListParagraph"/>
        <w:numPr>
          <w:ilvl w:val="0"/>
          <w:numId w:val="17"/>
        </w:numPr>
        <w:rPr>
          <w:color w:val="FF0000"/>
          <w:lang w:val="es-PR"/>
        </w:rPr>
      </w:pPr>
      <w:r w:rsidRPr="00AD5876">
        <w:rPr>
          <w:color w:val="FF0000"/>
          <w:lang w:val="es-PR"/>
        </w:rPr>
        <w:t>Recolección de datos</w:t>
      </w:r>
    </w:p>
    <w:p w:rsidR="00AD5876" w:rsidRPr="00AD5876" w:rsidRDefault="00AD5876" w:rsidP="00AD5876">
      <w:pPr>
        <w:pStyle w:val="ListParagraph"/>
        <w:numPr>
          <w:ilvl w:val="0"/>
          <w:numId w:val="17"/>
        </w:numPr>
        <w:rPr>
          <w:color w:val="FF0000"/>
          <w:lang w:val="es-PR"/>
        </w:rPr>
      </w:pPr>
      <w:r w:rsidRPr="00AD5876">
        <w:rPr>
          <w:color w:val="FF0000"/>
          <w:lang w:val="es-PR"/>
        </w:rPr>
        <w:t>Aplicación del instrumento</w:t>
      </w:r>
    </w:p>
    <w:p w:rsidR="00AD5876" w:rsidRPr="00AD5876" w:rsidRDefault="00AD5876" w:rsidP="00AD5876">
      <w:pPr>
        <w:pStyle w:val="ListParagraph"/>
        <w:numPr>
          <w:ilvl w:val="0"/>
          <w:numId w:val="17"/>
        </w:numPr>
        <w:rPr>
          <w:color w:val="FF0000"/>
          <w:lang w:val="es-PR"/>
        </w:rPr>
      </w:pPr>
      <w:r w:rsidRPr="00AD5876">
        <w:rPr>
          <w:color w:val="FF0000"/>
          <w:lang w:val="es-PR"/>
        </w:rPr>
        <w:t>Tiempo del estudio</w:t>
      </w:r>
    </w:p>
    <w:p w:rsidR="00AD5876" w:rsidRPr="00AD5876" w:rsidRDefault="00AD5876" w:rsidP="00AD5876">
      <w:pPr>
        <w:ind w:firstLine="0"/>
        <w:rPr>
          <w:b/>
          <w:lang w:val="es-PR"/>
        </w:rPr>
      </w:pPr>
      <w:r w:rsidRPr="00AD5876">
        <w:rPr>
          <w:b/>
          <w:lang w:val="es-PR"/>
        </w:rPr>
        <w:t>Comentario del profesor:</w:t>
      </w:r>
    </w:p>
    <w:p w:rsidR="00AD5876" w:rsidRPr="00AD5876" w:rsidRDefault="00AD5876" w:rsidP="00AD5876">
      <w:pPr>
        <w:rPr>
          <w:lang w:val="es-PR"/>
        </w:rPr>
      </w:pPr>
      <w:r w:rsidRPr="00AD5876">
        <w:rPr>
          <w:lang w:val="es-PR"/>
        </w:rPr>
        <w:t>Debe ser tan claro que otro investigador pueda replicarlo.</w:t>
      </w:r>
    </w:p>
    <w:p w:rsidR="00AD5876" w:rsidRPr="00AD5876" w:rsidRDefault="00AD5876" w:rsidP="00AD5876">
      <w:pPr>
        <w:ind w:firstLine="0"/>
        <w:rPr>
          <w:b/>
          <w:lang w:val="es-PR"/>
        </w:rPr>
      </w:pPr>
      <w:r w:rsidRPr="00AD5876">
        <w:rPr>
          <w:b/>
          <w:lang w:val="es-PR"/>
        </w:rPr>
        <w:t>Ejemplo:</w:t>
      </w:r>
    </w:p>
    <w:p w:rsidR="00AD5876" w:rsidRPr="00AD5876" w:rsidRDefault="00AD5876" w:rsidP="00AD5876">
      <w:pPr>
        <w:rPr>
          <w:lang w:val="es-PR"/>
        </w:rPr>
      </w:pPr>
      <w:r w:rsidRPr="00AD5876">
        <w:rPr>
          <w:lang w:val="es-PR"/>
        </w:rPr>
        <w:t>Los datos fueron recopilados durante un periodo de cuatro semanas mediante la administración del cuestionario en línea. Los participantes completaron el instrumento de forma voluntaria.</w:t>
      </w:r>
    </w:p>
    <w:p w:rsidR="00AD5876" w:rsidRPr="00AD5876" w:rsidRDefault="00AD5876" w:rsidP="00AD5876">
      <w:pPr>
        <w:pStyle w:val="Heading2"/>
      </w:pPr>
      <w:bookmarkStart w:id="30" w:name="_Toc228454292"/>
      <w:r w:rsidRPr="00AD5876">
        <w:t>3.6 Análisis de Datos</w:t>
      </w:r>
      <w:bookmarkEnd w:id="30"/>
    </w:p>
    <w:p w:rsidR="00AD5876" w:rsidRPr="00AD5876" w:rsidRDefault="00AD5876" w:rsidP="00AD5876">
      <w:pPr>
        <w:ind w:firstLine="0"/>
        <w:rPr>
          <w:b/>
          <w:lang w:val="es-PR"/>
        </w:rPr>
      </w:pPr>
      <w:r w:rsidRPr="00AD5876">
        <w:rPr>
          <w:b/>
          <w:lang w:val="es-PR"/>
        </w:rPr>
        <w:t>Instrucciones:</w:t>
      </w:r>
    </w:p>
    <w:p w:rsidR="00AD5876" w:rsidRPr="00AD5876" w:rsidRDefault="00AD5876" w:rsidP="00AD5876">
      <w:pPr>
        <w:ind w:firstLine="0"/>
        <w:rPr>
          <w:color w:val="FF0000"/>
          <w:lang w:val="es-PR"/>
        </w:rPr>
      </w:pPr>
      <w:r w:rsidRPr="00AD5876">
        <w:rPr>
          <w:color w:val="FF0000"/>
          <w:lang w:val="es-PR"/>
        </w:rPr>
        <w:t>Describe cómo se analizarán los datos:</w:t>
      </w:r>
    </w:p>
    <w:p w:rsidR="00AD5876" w:rsidRPr="00AD5876" w:rsidRDefault="00AD5876" w:rsidP="00AD5876">
      <w:pPr>
        <w:pStyle w:val="ListParagraph"/>
        <w:numPr>
          <w:ilvl w:val="0"/>
          <w:numId w:val="18"/>
        </w:numPr>
        <w:rPr>
          <w:color w:val="FF0000"/>
          <w:lang w:val="es-PR"/>
        </w:rPr>
      </w:pPr>
      <w:r w:rsidRPr="00AD5876">
        <w:rPr>
          <w:color w:val="FF0000"/>
          <w:lang w:val="es-PR"/>
        </w:rPr>
        <w:lastRenderedPageBreak/>
        <w:t>Estadísticas descriptivas</w:t>
      </w:r>
    </w:p>
    <w:p w:rsidR="00AD5876" w:rsidRPr="00AD5876" w:rsidRDefault="00AD5876" w:rsidP="00AD5876">
      <w:pPr>
        <w:pStyle w:val="ListParagraph"/>
        <w:numPr>
          <w:ilvl w:val="0"/>
          <w:numId w:val="18"/>
        </w:numPr>
        <w:rPr>
          <w:color w:val="FF0000"/>
          <w:lang w:val="es-PR"/>
        </w:rPr>
      </w:pPr>
      <w:r w:rsidRPr="00AD5876">
        <w:rPr>
          <w:color w:val="FF0000"/>
          <w:lang w:val="es-PR"/>
        </w:rPr>
        <w:t>Pruebas (correlación, t-test, etc.)</w:t>
      </w:r>
    </w:p>
    <w:p w:rsidR="00AD5876" w:rsidRPr="00AD5876" w:rsidRDefault="00AD5876" w:rsidP="00AD5876">
      <w:pPr>
        <w:ind w:firstLine="0"/>
        <w:rPr>
          <w:b/>
          <w:lang w:val="es-PR"/>
        </w:rPr>
      </w:pPr>
      <w:r w:rsidRPr="00AD5876">
        <w:rPr>
          <w:b/>
          <w:lang w:val="es-PR"/>
        </w:rPr>
        <w:t>Comentario del profesor:</w:t>
      </w:r>
    </w:p>
    <w:p w:rsidR="00AD5876" w:rsidRPr="00AD5876" w:rsidRDefault="00AD5876" w:rsidP="00AD5876">
      <w:pPr>
        <w:rPr>
          <w:lang w:val="es-PR"/>
        </w:rPr>
      </w:pPr>
      <w:r w:rsidRPr="00AD5876">
        <w:rPr>
          <w:lang w:val="es-PR"/>
        </w:rPr>
        <w:t>Debe alinearse con las preguntas de investigación.</w:t>
      </w:r>
    </w:p>
    <w:p w:rsidR="00AD5876" w:rsidRPr="00AD5876" w:rsidRDefault="00AD5876" w:rsidP="00AD5876">
      <w:pPr>
        <w:ind w:firstLine="0"/>
        <w:rPr>
          <w:b/>
          <w:lang w:val="es-PR"/>
        </w:rPr>
      </w:pPr>
      <w:r w:rsidRPr="00AD5876">
        <w:rPr>
          <w:b/>
          <w:lang w:val="es-PR"/>
        </w:rPr>
        <w:t>Ejemplo:</w:t>
      </w:r>
    </w:p>
    <w:p w:rsidR="00AD5876" w:rsidRPr="00AD5876" w:rsidRDefault="00AD5876" w:rsidP="00AD5876">
      <w:pPr>
        <w:rPr>
          <w:lang w:val="es-PR"/>
        </w:rPr>
      </w:pPr>
      <w:r w:rsidRPr="00AD5876">
        <w:rPr>
          <w:lang w:val="es-PR"/>
        </w:rPr>
        <w:t>Los datos fueron analizados utilizando estadísticas descriptivas y análisis de correlación de Pearson para identificar la relación entre las variables.</w:t>
      </w:r>
    </w:p>
    <w:p w:rsidR="00AD5876" w:rsidRPr="00AD5876" w:rsidRDefault="00AD5876" w:rsidP="00AD5876">
      <w:pPr>
        <w:pStyle w:val="Heading2"/>
      </w:pPr>
      <w:bookmarkStart w:id="31" w:name="_Toc228454293"/>
      <w:r w:rsidRPr="00AD5876">
        <w:t>3.7 Consideraciones Éticas</w:t>
      </w:r>
      <w:bookmarkEnd w:id="31"/>
    </w:p>
    <w:p w:rsidR="00AD5876" w:rsidRPr="00AD5876" w:rsidRDefault="00AD5876" w:rsidP="00AD5876">
      <w:pPr>
        <w:ind w:firstLine="0"/>
        <w:rPr>
          <w:b/>
          <w:lang w:val="es-PR"/>
        </w:rPr>
      </w:pPr>
      <w:r w:rsidRPr="00AD5876">
        <w:rPr>
          <w:b/>
          <w:lang w:val="es-PR"/>
        </w:rPr>
        <w:t>Instrucciones:</w:t>
      </w:r>
    </w:p>
    <w:p w:rsidR="00AD5876" w:rsidRPr="00872AE1" w:rsidRDefault="00AD5876" w:rsidP="00AD5876">
      <w:pPr>
        <w:ind w:firstLine="0"/>
        <w:rPr>
          <w:color w:val="FF0000"/>
          <w:lang w:val="es-PR"/>
        </w:rPr>
      </w:pPr>
      <w:r w:rsidRPr="00872AE1">
        <w:rPr>
          <w:color w:val="FF0000"/>
          <w:lang w:val="es-PR"/>
        </w:rPr>
        <w:t>Describe:</w:t>
      </w:r>
    </w:p>
    <w:p w:rsidR="00AD5876" w:rsidRPr="00872AE1" w:rsidRDefault="00AD5876" w:rsidP="00AD5876">
      <w:pPr>
        <w:pStyle w:val="ListParagraph"/>
        <w:numPr>
          <w:ilvl w:val="0"/>
          <w:numId w:val="19"/>
        </w:numPr>
        <w:rPr>
          <w:color w:val="FF0000"/>
          <w:lang w:val="es-PR"/>
        </w:rPr>
      </w:pPr>
      <w:r w:rsidRPr="00872AE1">
        <w:rPr>
          <w:color w:val="FF0000"/>
          <w:lang w:val="es-PR"/>
        </w:rPr>
        <w:t>Consentimiento informado</w:t>
      </w:r>
    </w:p>
    <w:p w:rsidR="00AD5876" w:rsidRPr="00872AE1" w:rsidRDefault="00AD5876" w:rsidP="00AD5876">
      <w:pPr>
        <w:pStyle w:val="ListParagraph"/>
        <w:numPr>
          <w:ilvl w:val="0"/>
          <w:numId w:val="19"/>
        </w:numPr>
        <w:rPr>
          <w:color w:val="FF0000"/>
          <w:lang w:val="es-PR"/>
        </w:rPr>
      </w:pPr>
      <w:r w:rsidRPr="00872AE1">
        <w:rPr>
          <w:color w:val="FF0000"/>
          <w:lang w:val="es-PR"/>
        </w:rPr>
        <w:t>Confidencialidad</w:t>
      </w:r>
    </w:p>
    <w:p w:rsidR="00AD5876" w:rsidRPr="00872AE1" w:rsidRDefault="00AD5876" w:rsidP="00AD5876">
      <w:pPr>
        <w:pStyle w:val="ListParagraph"/>
        <w:numPr>
          <w:ilvl w:val="0"/>
          <w:numId w:val="19"/>
        </w:numPr>
        <w:rPr>
          <w:color w:val="FF0000"/>
          <w:lang w:val="es-PR"/>
        </w:rPr>
      </w:pPr>
      <w:r w:rsidRPr="00872AE1">
        <w:rPr>
          <w:color w:val="FF0000"/>
          <w:lang w:val="es-PR"/>
        </w:rPr>
        <w:t>Uso de datos</w:t>
      </w:r>
    </w:p>
    <w:p w:rsidR="00AD5876" w:rsidRPr="00AD5876" w:rsidRDefault="00AD5876" w:rsidP="00AD5876">
      <w:pPr>
        <w:ind w:firstLine="0"/>
        <w:rPr>
          <w:b/>
          <w:lang w:val="es-PR"/>
        </w:rPr>
      </w:pPr>
      <w:r w:rsidRPr="00AD5876">
        <w:rPr>
          <w:b/>
          <w:lang w:val="es-PR"/>
        </w:rPr>
        <w:t>Comentario del profesor:</w:t>
      </w:r>
    </w:p>
    <w:p w:rsidR="00AD5876" w:rsidRPr="00AD5876" w:rsidRDefault="00AD5876" w:rsidP="00AD5876">
      <w:pPr>
        <w:rPr>
          <w:lang w:val="es-PR"/>
        </w:rPr>
      </w:pPr>
      <w:r w:rsidRPr="00AD5876">
        <w:rPr>
          <w:lang w:val="es-PR"/>
        </w:rPr>
        <w:t>Esta sección es obligatoria en nivel doctoral.</w:t>
      </w:r>
    </w:p>
    <w:p w:rsidR="00AD5876" w:rsidRPr="00AD5876" w:rsidRDefault="00AD5876" w:rsidP="00AD5876">
      <w:pPr>
        <w:ind w:firstLine="0"/>
        <w:rPr>
          <w:b/>
          <w:lang w:val="es-PR"/>
        </w:rPr>
      </w:pPr>
      <w:r w:rsidRPr="00AD5876">
        <w:rPr>
          <w:b/>
          <w:lang w:val="es-PR"/>
        </w:rPr>
        <w:t>Ejemplo:</w:t>
      </w:r>
    </w:p>
    <w:p w:rsidR="00AD5876" w:rsidRPr="00AD5876" w:rsidRDefault="00AD5876" w:rsidP="00AD5876">
      <w:pPr>
        <w:rPr>
          <w:lang w:val="es-PR"/>
        </w:rPr>
      </w:pPr>
      <w:r w:rsidRPr="00AD5876">
        <w:rPr>
          <w:lang w:val="es-PR"/>
        </w:rPr>
        <w:t>Se garantizó la confidencialidad de los participantes mediante el uso de datos anónimos. Todos los participantes firmaron un consentimiento informado antes de participar en el estudio.</w:t>
      </w:r>
    </w:p>
    <w:p w:rsidR="00AD5876" w:rsidRPr="00AD5876" w:rsidRDefault="00AD5876" w:rsidP="00872AE1">
      <w:pPr>
        <w:pStyle w:val="Heading2"/>
      </w:pPr>
      <w:bookmarkStart w:id="32" w:name="_Toc228454294"/>
      <w:r w:rsidRPr="00AD5876">
        <w:t>3.8 Limitaciones Metodológicas</w:t>
      </w:r>
      <w:bookmarkEnd w:id="32"/>
    </w:p>
    <w:p w:rsidR="00AD5876" w:rsidRPr="00872AE1" w:rsidRDefault="00AD5876" w:rsidP="00872AE1">
      <w:pPr>
        <w:ind w:firstLine="0"/>
        <w:rPr>
          <w:b/>
          <w:lang w:val="es-PR"/>
        </w:rPr>
      </w:pPr>
      <w:r w:rsidRPr="00872AE1">
        <w:rPr>
          <w:b/>
          <w:lang w:val="es-PR"/>
        </w:rPr>
        <w:t>Instrucciones:</w:t>
      </w:r>
    </w:p>
    <w:p w:rsidR="00AD5876" w:rsidRPr="00872AE1" w:rsidRDefault="00AD5876" w:rsidP="00872AE1">
      <w:pPr>
        <w:rPr>
          <w:color w:val="FF0000"/>
          <w:lang w:val="es-PR"/>
        </w:rPr>
      </w:pPr>
      <w:r w:rsidRPr="00872AE1">
        <w:rPr>
          <w:color w:val="FF0000"/>
          <w:lang w:val="es-PR"/>
        </w:rPr>
        <w:t>Explica posibles debilidades del diseño o proceso.</w:t>
      </w:r>
    </w:p>
    <w:p w:rsidR="00AD5876" w:rsidRPr="00872AE1" w:rsidRDefault="00AD5876" w:rsidP="00872AE1">
      <w:pPr>
        <w:ind w:firstLine="0"/>
        <w:rPr>
          <w:b/>
          <w:lang w:val="es-PR"/>
        </w:rPr>
      </w:pPr>
      <w:r w:rsidRPr="00872AE1">
        <w:rPr>
          <w:b/>
          <w:lang w:val="es-PR"/>
        </w:rPr>
        <w:lastRenderedPageBreak/>
        <w:t>Comentario del profesor:</w:t>
      </w:r>
    </w:p>
    <w:p w:rsidR="00AD5876" w:rsidRPr="00AD5876" w:rsidRDefault="00AD5876" w:rsidP="00872AE1">
      <w:pPr>
        <w:rPr>
          <w:lang w:val="es-PR"/>
        </w:rPr>
      </w:pPr>
      <w:r w:rsidRPr="00AD5876">
        <w:rPr>
          <w:lang w:val="es-PR"/>
        </w:rPr>
        <w:t>Esto demuestra rigor, no debilidad.</w:t>
      </w:r>
    </w:p>
    <w:p w:rsidR="00AD5876" w:rsidRPr="00872AE1" w:rsidRDefault="00AD5876" w:rsidP="00872AE1">
      <w:pPr>
        <w:ind w:firstLine="0"/>
        <w:rPr>
          <w:b/>
          <w:lang w:val="es-PR"/>
        </w:rPr>
      </w:pPr>
      <w:r w:rsidRPr="00872AE1">
        <w:rPr>
          <w:b/>
          <w:lang w:val="es-PR"/>
        </w:rPr>
        <w:t>Ejemplo:</w:t>
      </w:r>
    </w:p>
    <w:p w:rsidR="00AD5876" w:rsidRPr="00AD5876" w:rsidRDefault="00AD5876" w:rsidP="00872AE1">
      <w:pPr>
        <w:rPr>
          <w:lang w:val="es-PR"/>
        </w:rPr>
      </w:pPr>
      <w:r w:rsidRPr="00AD5876">
        <w:rPr>
          <w:lang w:val="es-PR"/>
        </w:rPr>
        <w:t>Una limitación del estudio es el uso de muestreo por conveniencia, lo cual puede afectar la generalización de los resultados.</w:t>
      </w:r>
    </w:p>
    <w:p w:rsidR="00AD5876" w:rsidRPr="00872AE1" w:rsidRDefault="00AD5876" w:rsidP="00872AE1">
      <w:pPr>
        <w:ind w:firstLine="0"/>
        <w:rPr>
          <w:b/>
          <w:lang w:val="es-PR"/>
        </w:rPr>
      </w:pPr>
      <w:r w:rsidRPr="00872AE1">
        <w:rPr>
          <w:b/>
          <w:highlight w:val="yellow"/>
          <w:lang w:val="es-PR"/>
        </w:rPr>
        <w:t>RECOMENDACIONES FINALES DEL PROFESOR</w:t>
      </w:r>
    </w:p>
    <w:p w:rsidR="00AD5876" w:rsidRPr="00872AE1" w:rsidRDefault="00AD5876" w:rsidP="00872AE1">
      <w:pPr>
        <w:pStyle w:val="ListParagraph"/>
        <w:numPr>
          <w:ilvl w:val="0"/>
          <w:numId w:val="20"/>
        </w:numPr>
        <w:rPr>
          <w:lang w:val="es-PR"/>
        </w:rPr>
      </w:pPr>
      <w:r w:rsidRPr="00872AE1">
        <w:rPr>
          <w:lang w:val="es-PR"/>
        </w:rPr>
        <w:t>Cada sección debe tener mínimo 2 párrafos completos</w:t>
      </w:r>
    </w:p>
    <w:p w:rsidR="00AD5876" w:rsidRPr="00872AE1" w:rsidRDefault="00AD5876" w:rsidP="00872AE1">
      <w:pPr>
        <w:pStyle w:val="ListParagraph"/>
        <w:numPr>
          <w:ilvl w:val="0"/>
          <w:numId w:val="20"/>
        </w:numPr>
        <w:rPr>
          <w:lang w:val="es-PR"/>
        </w:rPr>
      </w:pPr>
      <w:r w:rsidRPr="00872AE1">
        <w:rPr>
          <w:lang w:val="es-PR"/>
        </w:rPr>
        <w:t>Todo debe alinearse con:</w:t>
      </w:r>
    </w:p>
    <w:p w:rsidR="00AD5876" w:rsidRPr="00872AE1" w:rsidRDefault="00AD5876" w:rsidP="00872AE1">
      <w:pPr>
        <w:pStyle w:val="ListParagraph"/>
        <w:numPr>
          <w:ilvl w:val="1"/>
          <w:numId w:val="20"/>
        </w:numPr>
        <w:rPr>
          <w:lang w:val="es-PR"/>
        </w:rPr>
      </w:pPr>
      <w:r w:rsidRPr="00872AE1">
        <w:rPr>
          <w:lang w:val="es-PR"/>
        </w:rPr>
        <w:t>Problema</w:t>
      </w:r>
    </w:p>
    <w:p w:rsidR="00AD5876" w:rsidRPr="00872AE1" w:rsidRDefault="00AD5876" w:rsidP="00872AE1">
      <w:pPr>
        <w:pStyle w:val="ListParagraph"/>
        <w:numPr>
          <w:ilvl w:val="1"/>
          <w:numId w:val="20"/>
        </w:numPr>
        <w:rPr>
          <w:lang w:val="es-PR"/>
        </w:rPr>
      </w:pPr>
      <w:r w:rsidRPr="00872AE1">
        <w:rPr>
          <w:lang w:val="es-PR"/>
        </w:rPr>
        <w:t>Preguntas</w:t>
      </w:r>
    </w:p>
    <w:p w:rsidR="00AD5876" w:rsidRPr="00872AE1" w:rsidRDefault="00AD5876" w:rsidP="00872AE1">
      <w:pPr>
        <w:pStyle w:val="ListParagraph"/>
        <w:numPr>
          <w:ilvl w:val="1"/>
          <w:numId w:val="20"/>
        </w:numPr>
        <w:rPr>
          <w:lang w:val="es-PR"/>
        </w:rPr>
      </w:pPr>
      <w:r w:rsidRPr="00872AE1">
        <w:rPr>
          <w:lang w:val="es-PR"/>
        </w:rPr>
        <w:t>Variables</w:t>
      </w:r>
    </w:p>
    <w:p w:rsidR="00AD5876" w:rsidRPr="00872AE1" w:rsidRDefault="00AD5876" w:rsidP="00872AE1">
      <w:pPr>
        <w:pStyle w:val="ListParagraph"/>
        <w:numPr>
          <w:ilvl w:val="0"/>
          <w:numId w:val="20"/>
        </w:numPr>
        <w:rPr>
          <w:lang w:val="es-PR"/>
        </w:rPr>
      </w:pPr>
      <w:r w:rsidRPr="00872AE1">
        <w:rPr>
          <w:lang w:val="es-PR"/>
        </w:rPr>
        <w:t>Redacción clara, precisa y replicable</w:t>
      </w:r>
    </w:p>
    <w:p w:rsidR="001B0392" w:rsidRPr="00872AE1" w:rsidRDefault="00AD5876" w:rsidP="00872AE1">
      <w:pPr>
        <w:pStyle w:val="ListParagraph"/>
        <w:numPr>
          <w:ilvl w:val="0"/>
          <w:numId w:val="20"/>
        </w:numPr>
        <w:rPr>
          <w:lang w:val="es-PR"/>
        </w:rPr>
      </w:pPr>
      <w:r w:rsidRPr="00872AE1">
        <w:rPr>
          <w:lang w:val="es-PR"/>
        </w:rPr>
        <w:t>Uso de términos metodológicos correctos</w:t>
      </w:r>
    </w:p>
    <w:p w:rsidR="001B0392" w:rsidRPr="001B0392" w:rsidRDefault="001B0392" w:rsidP="001B0392">
      <w:pPr>
        <w:rPr>
          <w:lang w:val="es-PR"/>
        </w:rPr>
      </w:pPr>
      <w:r w:rsidRPr="001B0392">
        <w:rPr>
          <w:lang w:val="es-PR"/>
        </w:rPr>
        <w:br w:type="page"/>
      </w:r>
    </w:p>
    <w:p w:rsidR="001B0392" w:rsidRDefault="005A4A44" w:rsidP="009F1CA9">
      <w:pPr>
        <w:pStyle w:val="Heading1"/>
      </w:pPr>
      <w:bookmarkStart w:id="33" w:name="_Toc228454295"/>
      <w:r w:rsidRPr="001B0392">
        <w:lastRenderedPageBreak/>
        <w:t>Capítulo I</w:t>
      </w:r>
      <w:r>
        <w:t>V</w:t>
      </w:r>
      <w:r w:rsidR="001014A8">
        <w:br/>
      </w:r>
      <w:r w:rsidRPr="001B0392">
        <w:t>Resultados</w:t>
      </w:r>
      <w:bookmarkEnd w:id="33"/>
    </w:p>
    <w:p w:rsidR="001014A8" w:rsidRPr="001014A8" w:rsidRDefault="001014A8" w:rsidP="001014A8">
      <w:pPr>
        <w:pStyle w:val="Heading2"/>
      </w:pPr>
      <w:bookmarkStart w:id="34" w:name="_Toc228454296"/>
      <w:r w:rsidRPr="001014A8">
        <w:t>4.1 Introducció</w:t>
      </w:r>
      <w:r>
        <w:t>n</w:t>
      </w:r>
      <w:bookmarkEnd w:id="34"/>
    </w:p>
    <w:p w:rsidR="001014A8" w:rsidRPr="00073EB5" w:rsidRDefault="001014A8" w:rsidP="001014A8">
      <w:pPr>
        <w:ind w:firstLine="0"/>
        <w:rPr>
          <w:b/>
          <w:lang w:val="es-PR"/>
        </w:rPr>
      </w:pPr>
      <w:r w:rsidRPr="00073EB5">
        <w:rPr>
          <w:b/>
          <w:lang w:val="es-PR"/>
        </w:rPr>
        <w:t>Instrucciones:</w:t>
      </w:r>
    </w:p>
    <w:p w:rsidR="001014A8" w:rsidRPr="00073EB5" w:rsidRDefault="001014A8" w:rsidP="00073EB5">
      <w:pPr>
        <w:rPr>
          <w:color w:val="FF0000"/>
          <w:lang w:val="es-PR"/>
        </w:rPr>
      </w:pPr>
      <w:r w:rsidRPr="00073EB5">
        <w:rPr>
          <w:color w:val="FF0000"/>
          <w:lang w:val="es-PR"/>
        </w:rPr>
        <w:t>Presenta brevemente el propósito del capítulo. Indica que aquí se mostrarán los resultados del análisis de datos. No interpretes ni discutas resultados aún (eso va en el Capítulo V).</w:t>
      </w:r>
    </w:p>
    <w:p w:rsidR="001014A8" w:rsidRPr="00073EB5" w:rsidRDefault="001014A8" w:rsidP="001014A8">
      <w:pPr>
        <w:ind w:firstLine="0"/>
        <w:rPr>
          <w:b/>
          <w:lang w:val="es-PR"/>
        </w:rPr>
      </w:pPr>
      <w:r w:rsidRPr="00073EB5">
        <w:rPr>
          <w:b/>
          <w:lang w:val="es-PR"/>
        </w:rPr>
        <w:t>Comentario del profesor:</w:t>
      </w:r>
    </w:p>
    <w:p w:rsidR="001014A8" w:rsidRPr="00073EB5" w:rsidRDefault="001014A8" w:rsidP="00073EB5">
      <w:pPr>
        <w:pStyle w:val="ListParagraph"/>
        <w:numPr>
          <w:ilvl w:val="0"/>
          <w:numId w:val="21"/>
        </w:numPr>
        <w:rPr>
          <w:lang w:val="es-PR"/>
        </w:rPr>
      </w:pPr>
      <w:r w:rsidRPr="00073EB5">
        <w:rPr>
          <w:lang w:val="es-PR"/>
        </w:rPr>
        <w:t>No mezcles resultados con discusión</w:t>
      </w:r>
    </w:p>
    <w:p w:rsidR="001014A8" w:rsidRPr="00073EB5" w:rsidRDefault="001014A8" w:rsidP="00073EB5">
      <w:pPr>
        <w:pStyle w:val="ListParagraph"/>
        <w:numPr>
          <w:ilvl w:val="0"/>
          <w:numId w:val="21"/>
        </w:numPr>
        <w:rPr>
          <w:lang w:val="es-PR"/>
        </w:rPr>
      </w:pPr>
      <w:r w:rsidRPr="00073EB5">
        <w:rPr>
          <w:lang w:val="es-PR"/>
        </w:rPr>
        <w:t>Aquí solo se presentan los datos</w:t>
      </w:r>
    </w:p>
    <w:p w:rsidR="001014A8" w:rsidRPr="00073EB5" w:rsidRDefault="001014A8" w:rsidP="001014A8">
      <w:pPr>
        <w:ind w:firstLine="0"/>
        <w:rPr>
          <w:b/>
          <w:lang w:val="es-PR"/>
        </w:rPr>
      </w:pPr>
      <w:r w:rsidRPr="00073EB5">
        <w:rPr>
          <w:b/>
          <w:lang w:val="es-PR"/>
        </w:rPr>
        <w:t>Ejemplo:</w:t>
      </w:r>
    </w:p>
    <w:p w:rsidR="001014A8" w:rsidRPr="001014A8" w:rsidRDefault="001014A8" w:rsidP="001014A8">
      <w:pPr>
        <w:ind w:firstLine="0"/>
        <w:rPr>
          <w:lang w:val="es-PR"/>
        </w:rPr>
      </w:pPr>
      <w:r w:rsidRPr="001014A8">
        <w:rPr>
          <w:lang w:val="es-PR"/>
        </w:rPr>
        <w:t>Este capítulo presenta los resultados obtenidos del análisis de los datos recopilados para examinar los factores que influyen en la retención estudiantil en cursos en línea. Los hallazgos se organizan de acuerdo con las preguntas de investigación planteadas en el Capítulo I.</w:t>
      </w:r>
    </w:p>
    <w:p w:rsidR="001014A8" w:rsidRPr="001014A8" w:rsidRDefault="001014A8" w:rsidP="00073EB5">
      <w:pPr>
        <w:pStyle w:val="Heading2"/>
      </w:pPr>
      <w:bookmarkStart w:id="35" w:name="_Toc228454297"/>
      <w:r w:rsidRPr="001014A8">
        <w:t>4.2 Descripción de la Muestra (si aplica)</w:t>
      </w:r>
      <w:bookmarkEnd w:id="35"/>
    </w:p>
    <w:p w:rsidR="001014A8" w:rsidRPr="00073EB5" w:rsidRDefault="001014A8" w:rsidP="001014A8">
      <w:pPr>
        <w:ind w:firstLine="0"/>
        <w:rPr>
          <w:b/>
          <w:lang w:val="es-PR"/>
        </w:rPr>
      </w:pPr>
      <w:r w:rsidRPr="00073EB5">
        <w:rPr>
          <w:b/>
          <w:lang w:val="es-PR"/>
        </w:rPr>
        <w:t>Instrucciones:</w:t>
      </w:r>
    </w:p>
    <w:p w:rsidR="001014A8" w:rsidRPr="00073EB5" w:rsidRDefault="001014A8" w:rsidP="001014A8">
      <w:pPr>
        <w:ind w:firstLine="0"/>
        <w:rPr>
          <w:color w:val="FF0000"/>
          <w:lang w:val="es-PR"/>
        </w:rPr>
      </w:pPr>
      <w:r w:rsidRPr="00073EB5">
        <w:rPr>
          <w:color w:val="FF0000"/>
          <w:lang w:val="es-PR"/>
        </w:rPr>
        <w:t>Describe las características de los participantes:</w:t>
      </w:r>
    </w:p>
    <w:p w:rsidR="001014A8" w:rsidRPr="00073EB5" w:rsidRDefault="001014A8" w:rsidP="00073EB5">
      <w:pPr>
        <w:pStyle w:val="ListParagraph"/>
        <w:numPr>
          <w:ilvl w:val="0"/>
          <w:numId w:val="22"/>
        </w:numPr>
        <w:rPr>
          <w:color w:val="FF0000"/>
          <w:lang w:val="es-PR"/>
        </w:rPr>
      </w:pPr>
      <w:r w:rsidRPr="00073EB5">
        <w:rPr>
          <w:color w:val="FF0000"/>
          <w:lang w:val="es-PR"/>
        </w:rPr>
        <w:t>Edad</w:t>
      </w:r>
    </w:p>
    <w:p w:rsidR="001014A8" w:rsidRPr="00073EB5" w:rsidRDefault="001014A8" w:rsidP="00073EB5">
      <w:pPr>
        <w:pStyle w:val="ListParagraph"/>
        <w:numPr>
          <w:ilvl w:val="0"/>
          <w:numId w:val="22"/>
        </w:numPr>
        <w:rPr>
          <w:color w:val="FF0000"/>
          <w:lang w:val="es-PR"/>
        </w:rPr>
      </w:pPr>
      <w:r w:rsidRPr="00073EB5">
        <w:rPr>
          <w:color w:val="FF0000"/>
          <w:lang w:val="es-PR"/>
        </w:rPr>
        <w:t>Género</w:t>
      </w:r>
    </w:p>
    <w:p w:rsidR="001014A8" w:rsidRPr="00073EB5" w:rsidRDefault="001014A8" w:rsidP="00073EB5">
      <w:pPr>
        <w:pStyle w:val="ListParagraph"/>
        <w:numPr>
          <w:ilvl w:val="0"/>
          <w:numId w:val="22"/>
        </w:numPr>
        <w:rPr>
          <w:color w:val="FF0000"/>
          <w:lang w:val="es-PR"/>
        </w:rPr>
      </w:pPr>
      <w:r w:rsidRPr="00073EB5">
        <w:rPr>
          <w:color w:val="FF0000"/>
          <w:lang w:val="es-PR"/>
        </w:rPr>
        <w:t>Programa académico</w:t>
      </w:r>
    </w:p>
    <w:p w:rsidR="001014A8" w:rsidRPr="00073EB5" w:rsidRDefault="001014A8" w:rsidP="00073EB5">
      <w:pPr>
        <w:pStyle w:val="ListParagraph"/>
        <w:numPr>
          <w:ilvl w:val="0"/>
          <w:numId w:val="22"/>
        </w:numPr>
        <w:rPr>
          <w:color w:val="FF0000"/>
          <w:lang w:val="es-PR"/>
        </w:rPr>
      </w:pPr>
      <w:r w:rsidRPr="00073EB5">
        <w:rPr>
          <w:color w:val="FF0000"/>
          <w:lang w:val="es-PR"/>
        </w:rPr>
        <w:t>Otros datos relevantes</w:t>
      </w:r>
    </w:p>
    <w:p w:rsidR="001014A8" w:rsidRPr="00073EB5" w:rsidRDefault="001014A8" w:rsidP="001014A8">
      <w:pPr>
        <w:ind w:firstLine="0"/>
        <w:rPr>
          <w:b/>
          <w:lang w:val="es-PR"/>
        </w:rPr>
      </w:pPr>
      <w:r w:rsidRPr="00073EB5">
        <w:rPr>
          <w:b/>
          <w:lang w:val="es-PR"/>
        </w:rPr>
        <w:lastRenderedPageBreak/>
        <w:t>Comentario del profesor:</w:t>
      </w:r>
    </w:p>
    <w:p w:rsidR="001014A8" w:rsidRPr="001014A8" w:rsidRDefault="001014A8" w:rsidP="00073EB5">
      <w:pPr>
        <w:rPr>
          <w:lang w:val="es-PR"/>
        </w:rPr>
      </w:pPr>
      <w:r w:rsidRPr="001014A8">
        <w:rPr>
          <w:lang w:val="es-PR"/>
        </w:rPr>
        <w:t>Siempre contextualiza al lector antes de presentar resultados.</w:t>
      </w:r>
    </w:p>
    <w:p w:rsidR="001014A8" w:rsidRPr="00073EB5" w:rsidRDefault="001014A8" w:rsidP="001014A8">
      <w:pPr>
        <w:ind w:firstLine="0"/>
        <w:rPr>
          <w:b/>
          <w:lang w:val="es-PR"/>
        </w:rPr>
      </w:pPr>
      <w:r w:rsidRPr="00073EB5">
        <w:rPr>
          <w:b/>
          <w:lang w:val="es-PR"/>
        </w:rPr>
        <w:t>Ejemplo:</w:t>
      </w:r>
    </w:p>
    <w:p w:rsidR="001014A8" w:rsidRPr="001014A8" w:rsidRDefault="001014A8" w:rsidP="00073EB5">
      <w:pPr>
        <w:rPr>
          <w:lang w:val="es-PR"/>
        </w:rPr>
      </w:pPr>
      <w:r w:rsidRPr="001014A8">
        <w:rPr>
          <w:lang w:val="es-PR"/>
        </w:rPr>
        <w:t>La muestra estuvo compuesta por 100 estudiantes, de los cuales el 60% fueron mujeres y el 40% hombres. La mayoría de los participantes pertenecía a programas de maestría en educación.</w:t>
      </w:r>
    </w:p>
    <w:p w:rsidR="001014A8" w:rsidRPr="001014A8" w:rsidRDefault="001014A8" w:rsidP="00073EB5">
      <w:pPr>
        <w:pStyle w:val="Heading2"/>
      </w:pPr>
      <w:bookmarkStart w:id="36" w:name="_Toc228454298"/>
      <w:r w:rsidRPr="001014A8">
        <w:t>4.3 Resultados por Pregunta de Investigación</w:t>
      </w:r>
      <w:bookmarkEnd w:id="36"/>
    </w:p>
    <w:p w:rsidR="001014A8" w:rsidRPr="00073EB5" w:rsidRDefault="001014A8" w:rsidP="001014A8">
      <w:pPr>
        <w:ind w:firstLine="0"/>
        <w:rPr>
          <w:b/>
          <w:lang w:val="es-PR"/>
        </w:rPr>
      </w:pPr>
      <w:r w:rsidRPr="00073EB5">
        <w:rPr>
          <w:b/>
          <w:lang w:val="es-PR"/>
        </w:rPr>
        <w:t>Instrucciones:</w:t>
      </w:r>
    </w:p>
    <w:p w:rsidR="001014A8" w:rsidRPr="00073EB5" w:rsidRDefault="001014A8" w:rsidP="00073EB5">
      <w:pPr>
        <w:rPr>
          <w:color w:val="FF0000"/>
          <w:lang w:val="es-PR"/>
        </w:rPr>
      </w:pPr>
      <w:r w:rsidRPr="00073EB5">
        <w:rPr>
          <w:color w:val="FF0000"/>
          <w:lang w:val="es-PR"/>
        </w:rPr>
        <w:t>Presenta los resultados organizados según cada pregunta de investigación o hipótesis. Incluye:</w:t>
      </w:r>
    </w:p>
    <w:p w:rsidR="001014A8" w:rsidRPr="00073EB5" w:rsidRDefault="001014A8" w:rsidP="00073EB5">
      <w:pPr>
        <w:pStyle w:val="ListParagraph"/>
        <w:numPr>
          <w:ilvl w:val="0"/>
          <w:numId w:val="23"/>
        </w:numPr>
        <w:rPr>
          <w:color w:val="FF0000"/>
          <w:lang w:val="es-PR"/>
        </w:rPr>
      </w:pPr>
      <w:r w:rsidRPr="00073EB5">
        <w:rPr>
          <w:color w:val="FF0000"/>
          <w:lang w:val="es-PR"/>
        </w:rPr>
        <w:t>Tablas</w:t>
      </w:r>
    </w:p>
    <w:p w:rsidR="001014A8" w:rsidRPr="00073EB5" w:rsidRDefault="001014A8" w:rsidP="00073EB5">
      <w:pPr>
        <w:pStyle w:val="ListParagraph"/>
        <w:numPr>
          <w:ilvl w:val="0"/>
          <w:numId w:val="23"/>
        </w:numPr>
        <w:rPr>
          <w:color w:val="FF0000"/>
          <w:lang w:val="es-PR"/>
        </w:rPr>
      </w:pPr>
      <w:r w:rsidRPr="00073EB5">
        <w:rPr>
          <w:color w:val="FF0000"/>
          <w:lang w:val="es-PR"/>
        </w:rPr>
        <w:t>Figuras</w:t>
      </w:r>
    </w:p>
    <w:p w:rsidR="001014A8" w:rsidRPr="00073EB5" w:rsidRDefault="001014A8" w:rsidP="00073EB5">
      <w:pPr>
        <w:pStyle w:val="ListParagraph"/>
        <w:numPr>
          <w:ilvl w:val="0"/>
          <w:numId w:val="23"/>
        </w:numPr>
        <w:rPr>
          <w:color w:val="FF0000"/>
          <w:lang w:val="es-PR"/>
        </w:rPr>
      </w:pPr>
      <w:r w:rsidRPr="00073EB5">
        <w:rPr>
          <w:color w:val="FF0000"/>
          <w:lang w:val="es-PR"/>
        </w:rPr>
        <w:t>Datos estadísticos</w:t>
      </w:r>
    </w:p>
    <w:p w:rsidR="001014A8" w:rsidRPr="00073EB5" w:rsidRDefault="001014A8" w:rsidP="001014A8">
      <w:pPr>
        <w:ind w:firstLine="0"/>
        <w:rPr>
          <w:b/>
          <w:lang w:val="es-PR"/>
        </w:rPr>
      </w:pPr>
      <w:r w:rsidRPr="00073EB5">
        <w:rPr>
          <w:b/>
          <w:lang w:val="es-PR"/>
        </w:rPr>
        <w:t>Comentario del profesor:</w:t>
      </w:r>
    </w:p>
    <w:p w:rsidR="001014A8" w:rsidRPr="00073EB5" w:rsidRDefault="001014A8" w:rsidP="00073EB5">
      <w:pPr>
        <w:pStyle w:val="ListParagraph"/>
        <w:numPr>
          <w:ilvl w:val="0"/>
          <w:numId w:val="24"/>
        </w:numPr>
        <w:rPr>
          <w:lang w:val="es-PR"/>
        </w:rPr>
      </w:pPr>
      <w:r w:rsidRPr="00073EB5">
        <w:rPr>
          <w:lang w:val="es-PR"/>
        </w:rPr>
        <w:t>Sigue el orden de las preguntas</w:t>
      </w:r>
    </w:p>
    <w:p w:rsidR="001014A8" w:rsidRPr="00073EB5" w:rsidRDefault="001014A8" w:rsidP="00073EB5">
      <w:pPr>
        <w:pStyle w:val="ListParagraph"/>
        <w:numPr>
          <w:ilvl w:val="0"/>
          <w:numId w:val="24"/>
        </w:numPr>
        <w:rPr>
          <w:lang w:val="es-PR"/>
        </w:rPr>
      </w:pPr>
      <w:r w:rsidRPr="00073EB5">
        <w:rPr>
          <w:lang w:val="es-PR"/>
        </w:rPr>
        <w:t>Usa títulos claros para cada sección</w:t>
      </w:r>
    </w:p>
    <w:p w:rsidR="001014A8" w:rsidRPr="00073EB5" w:rsidRDefault="001014A8" w:rsidP="001014A8">
      <w:pPr>
        <w:ind w:firstLine="0"/>
        <w:rPr>
          <w:b/>
          <w:lang w:val="es-PR"/>
        </w:rPr>
      </w:pPr>
      <w:r w:rsidRPr="00073EB5">
        <w:rPr>
          <w:b/>
          <w:lang w:val="es-PR"/>
        </w:rPr>
        <w:t>Ejemplo:</w:t>
      </w:r>
    </w:p>
    <w:p w:rsidR="001014A8" w:rsidRPr="001014A8" w:rsidRDefault="001014A8" w:rsidP="001014A8">
      <w:pPr>
        <w:ind w:firstLine="0"/>
        <w:rPr>
          <w:lang w:val="es-PR"/>
        </w:rPr>
      </w:pPr>
      <w:r w:rsidRPr="001014A8">
        <w:rPr>
          <w:lang w:val="es-PR"/>
        </w:rPr>
        <w:t>Pregunta 1: Factores que afectan la retención</w:t>
      </w:r>
    </w:p>
    <w:p w:rsidR="001014A8" w:rsidRPr="001014A8" w:rsidRDefault="001014A8" w:rsidP="0097695C">
      <w:pPr>
        <w:rPr>
          <w:lang w:val="es-PR"/>
        </w:rPr>
      </w:pPr>
      <w:r w:rsidRPr="001014A8">
        <w:rPr>
          <w:lang w:val="es-PR"/>
        </w:rPr>
        <w:t>Los resultados indican que el apoyo docente fue identificado como un factor clave, con un 75% de los participantes indicando que influye directamente en su permanencia en el curso.</w:t>
      </w:r>
    </w:p>
    <w:p w:rsidR="001014A8" w:rsidRPr="001014A8" w:rsidRDefault="001014A8" w:rsidP="008163A8">
      <w:pPr>
        <w:pStyle w:val="Heading2"/>
      </w:pPr>
      <w:bookmarkStart w:id="37" w:name="_Toc228454299"/>
      <w:r w:rsidRPr="001014A8">
        <w:t>4.4 Análisis Estadístico (si es cuantitativo)</w:t>
      </w:r>
      <w:bookmarkEnd w:id="37"/>
    </w:p>
    <w:p w:rsidR="001014A8" w:rsidRPr="008163A8" w:rsidRDefault="001014A8" w:rsidP="001014A8">
      <w:pPr>
        <w:ind w:firstLine="0"/>
        <w:rPr>
          <w:b/>
          <w:lang w:val="es-PR"/>
        </w:rPr>
      </w:pPr>
      <w:r w:rsidRPr="008163A8">
        <w:rPr>
          <w:b/>
          <w:lang w:val="es-PR"/>
        </w:rPr>
        <w:lastRenderedPageBreak/>
        <w:t>Instrucciones:</w:t>
      </w:r>
    </w:p>
    <w:p w:rsidR="001014A8" w:rsidRPr="008163A8" w:rsidRDefault="001014A8" w:rsidP="001014A8">
      <w:pPr>
        <w:ind w:firstLine="0"/>
        <w:rPr>
          <w:color w:val="FF0000"/>
          <w:lang w:val="es-PR"/>
        </w:rPr>
      </w:pPr>
      <w:r w:rsidRPr="008163A8">
        <w:rPr>
          <w:color w:val="FF0000"/>
          <w:lang w:val="es-PR"/>
        </w:rPr>
        <w:t>Presenta los resultados de pruebas estadísticas:</w:t>
      </w:r>
    </w:p>
    <w:p w:rsidR="001014A8" w:rsidRPr="008163A8" w:rsidRDefault="001014A8" w:rsidP="008163A8">
      <w:pPr>
        <w:pStyle w:val="ListParagraph"/>
        <w:numPr>
          <w:ilvl w:val="0"/>
          <w:numId w:val="25"/>
        </w:numPr>
        <w:rPr>
          <w:color w:val="FF0000"/>
          <w:lang w:val="es-PR"/>
        </w:rPr>
      </w:pPr>
      <w:r w:rsidRPr="008163A8">
        <w:rPr>
          <w:color w:val="FF0000"/>
          <w:lang w:val="es-PR"/>
        </w:rPr>
        <w:t>Correlación</w:t>
      </w:r>
    </w:p>
    <w:p w:rsidR="001014A8" w:rsidRPr="008163A8" w:rsidRDefault="001014A8" w:rsidP="008163A8">
      <w:pPr>
        <w:pStyle w:val="ListParagraph"/>
        <w:numPr>
          <w:ilvl w:val="0"/>
          <w:numId w:val="25"/>
        </w:numPr>
        <w:rPr>
          <w:color w:val="FF0000"/>
          <w:lang w:val="es-PR"/>
        </w:rPr>
      </w:pPr>
      <w:r w:rsidRPr="008163A8">
        <w:rPr>
          <w:color w:val="FF0000"/>
          <w:lang w:val="es-PR"/>
        </w:rPr>
        <w:t>Regresión</w:t>
      </w:r>
    </w:p>
    <w:p w:rsidR="001014A8" w:rsidRPr="008163A8" w:rsidRDefault="001014A8" w:rsidP="008163A8">
      <w:pPr>
        <w:pStyle w:val="ListParagraph"/>
        <w:numPr>
          <w:ilvl w:val="0"/>
          <w:numId w:val="25"/>
        </w:numPr>
        <w:rPr>
          <w:color w:val="FF0000"/>
          <w:lang w:val="es-PR"/>
        </w:rPr>
      </w:pPr>
      <w:r w:rsidRPr="008163A8">
        <w:rPr>
          <w:color w:val="FF0000"/>
          <w:lang w:val="es-PR"/>
        </w:rPr>
        <w:t>Pruebas t, ANOVA, etc.</w:t>
      </w:r>
    </w:p>
    <w:p w:rsidR="001014A8" w:rsidRPr="008163A8" w:rsidRDefault="001014A8" w:rsidP="001014A8">
      <w:pPr>
        <w:ind w:firstLine="0"/>
        <w:rPr>
          <w:color w:val="FF0000"/>
          <w:lang w:val="es-PR"/>
        </w:rPr>
      </w:pPr>
      <w:r w:rsidRPr="008163A8">
        <w:rPr>
          <w:color w:val="FF0000"/>
          <w:lang w:val="es-PR"/>
        </w:rPr>
        <w:t>Incluye valores como:</w:t>
      </w:r>
    </w:p>
    <w:p w:rsidR="001014A8" w:rsidRPr="008163A8" w:rsidRDefault="001014A8" w:rsidP="008163A8">
      <w:pPr>
        <w:pStyle w:val="ListParagraph"/>
        <w:numPr>
          <w:ilvl w:val="0"/>
          <w:numId w:val="26"/>
        </w:numPr>
        <w:rPr>
          <w:color w:val="FF0000"/>
          <w:lang w:val="es-PR"/>
        </w:rPr>
      </w:pPr>
      <w:r w:rsidRPr="008163A8">
        <w:rPr>
          <w:color w:val="FF0000"/>
          <w:lang w:val="es-PR"/>
        </w:rPr>
        <w:t>p-</w:t>
      </w:r>
      <w:proofErr w:type="spellStart"/>
      <w:r w:rsidRPr="008163A8">
        <w:rPr>
          <w:color w:val="FF0000"/>
          <w:lang w:val="es-PR"/>
        </w:rPr>
        <w:t>value</w:t>
      </w:r>
      <w:proofErr w:type="spellEnd"/>
    </w:p>
    <w:p w:rsidR="001014A8" w:rsidRPr="008163A8" w:rsidRDefault="001014A8" w:rsidP="008163A8">
      <w:pPr>
        <w:pStyle w:val="ListParagraph"/>
        <w:numPr>
          <w:ilvl w:val="0"/>
          <w:numId w:val="26"/>
        </w:numPr>
        <w:rPr>
          <w:color w:val="FF0000"/>
          <w:lang w:val="es-PR"/>
        </w:rPr>
      </w:pPr>
      <w:r w:rsidRPr="008163A8">
        <w:rPr>
          <w:color w:val="FF0000"/>
          <w:lang w:val="es-PR"/>
        </w:rPr>
        <w:t>r</w:t>
      </w:r>
    </w:p>
    <w:p w:rsidR="001014A8" w:rsidRPr="008163A8" w:rsidRDefault="001014A8" w:rsidP="008163A8">
      <w:pPr>
        <w:pStyle w:val="ListParagraph"/>
        <w:numPr>
          <w:ilvl w:val="0"/>
          <w:numId w:val="26"/>
        </w:numPr>
        <w:rPr>
          <w:color w:val="FF0000"/>
          <w:lang w:val="es-PR"/>
        </w:rPr>
      </w:pPr>
      <w:r w:rsidRPr="008163A8">
        <w:rPr>
          <w:color w:val="FF0000"/>
          <w:lang w:val="es-PR"/>
        </w:rPr>
        <w:t>media</w:t>
      </w:r>
    </w:p>
    <w:p w:rsidR="001014A8" w:rsidRPr="008163A8" w:rsidRDefault="001014A8" w:rsidP="001014A8">
      <w:pPr>
        <w:ind w:firstLine="0"/>
        <w:rPr>
          <w:b/>
          <w:lang w:val="es-PR"/>
        </w:rPr>
      </w:pPr>
      <w:r w:rsidRPr="008163A8">
        <w:rPr>
          <w:b/>
          <w:lang w:val="es-PR"/>
        </w:rPr>
        <w:t>Comentario del profesor:</w:t>
      </w:r>
    </w:p>
    <w:p w:rsidR="001014A8" w:rsidRPr="008163A8" w:rsidRDefault="001014A8" w:rsidP="008163A8">
      <w:pPr>
        <w:pStyle w:val="ListParagraph"/>
        <w:numPr>
          <w:ilvl w:val="0"/>
          <w:numId w:val="27"/>
        </w:numPr>
        <w:rPr>
          <w:lang w:val="es-PR"/>
        </w:rPr>
      </w:pPr>
      <w:r w:rsidRPr="008163A8">
        <w:rPr>
          <w:lang w:val="es-PR"/>
        </w:rPr>
        <w:t>No expliques resultados</w:t>
      </w:r>
    </w:p>
    <w:p w:rsidR="001014A8" w:rsidRPr="008163A8" w:rsidRDefault="001014A8" w:rsidP="008163A8">
      <w:pPr>
        <w:pStyle w:val="ListParagraph"/>
        <w:numPr>
          <w:ilvl w:val="0"/>
          <w:numId w:val="27"/>
        </w:numPr>
        <w:rPr>
          <w:lang w:val="es-PR"/>
        </w:rPr>
      </w:pPr>
      <w:r w:rsidRPr="008163A8">
        <w:rPr>
          <w:lang w:val="es-PR"/>
        </w:rPr>
        <w:t>Solo reporta datos correctamente</w:t>
      </w:r>
    </w:p>
    <w:p w:rsidR="001014A8" w:rsidRPr="008163A8" w:rsidRDefault="001014A8" w:rsidP="001014A8">
      <w:pPr>
        <w:ind w:firstLine="0"/>
        <w:rPr>
          <w:b/>
          <w:lang w:val="es-PR"/>
        </w:rPr>
      </w:pPr>
      <w:r w:rsidRPr="008163A8">
        <w:rPr>
          <w:b/>
          <w:lang w:val="es-PR"/>
        </w:rPr>
        <w:t>Ejemplo:</w:t>
      </w:r>
    </w:p>
    <w:p w:rsidR="001014A8" w:rsidRPr="001014A8" w:rsidRDefault="001014A8" w:rsidP="0097695C">
      <w:pPr>
        <w:rPr>
          <w:lang w:val="es-PR"/>
        </w:rPr>
      </w:pPr>
      <w:r w:rsidRPr="001014A8">
        <w:rPr>
          <w:lang w:val="es-PR"/>
        </w:rPr>
        <w:t>El análisis de correlación de Pearson mostró una relación significativa entre el apoyo docente y la retención estudiantil (r = .65, p &lt; .05).</w:t>
      </w:r>
    </w:p>
    <w:p w:rsidR="001014A8" w:rsidRPr="001014A8" w:rsidRDefault="001014A8" w:rsidP="008163A8">
      <w:pPr>
        <w:pStyle w:val="Heading2"/>
      </w:pPr>
      <w:bookmarkStart w:id="38" w:name="_Toc228454300"/>
      <w:r w:rsidRPr="001014A8">
        <w:t>4.5 Presentación de Tablas y Figuras</w:t>
      </w:r>
      <w:bookmarkEnd w:id="38"/>
    </w:p>
    <w:p w:rsidR="001014A8" w:rsidRPr="008163A8" w:rsidRDefault="001014A8" w:rsidP="001014A8">
      <w:pPr>
        <w:ind w:firstLine="0"/>
        <w:rPr>
          <w:b/>
          <w:lang w:val="es-PR"/>
        </w:rPr>
      </w:pPr>
      <w:r w:rsidRPr="008163A8">
        <w:rPr>
          <w:b/>
          <w:lang w:val="es-PR"/>
        </w:rPr>
        <w:t>Instrucciones:</w:t>
      </w:r>
    </w:p>
    <w:p w:rsidR="001014A8" w:rsidRPr="008163A8" w:rsidRDefault="001014A8" w:rsidP="001014A8">
      <w:pPr>
        <w:ind w:firstLine="0"/>
        <w:rPr>
          <w:color w:val="FF0000"/>
          <w:lang w:val="es-PR"/>
        </w:rPr>
      </w:pPr>
      <w:r w:rsidRPr="008163A8">
        <w:rPr>
          <w:color w:val="FF0000"/>
          <w:lang w:val="es-PR"/>
        </w:rPr>
        <w:t>Incluye tablas y figuras siguiendo formato APA:</w:t>
      </w:r>
    </w:p>
    <w:p w:rsidR="001014A8" w:rsidRPr="008163A8" w:rsidRDefault="001014A8" w:rsidP="008163A8">
      <w:pPr>
        <w:pStyle w:val="ListParagraph"/>
        <w:numPr>
          <w:ilvl w:val="0"/>
          <w:numId w:val="28"/>
        </w:numPr>
        <w:rPr>
          <w:color w:val="FF0000"/>
          <w:lang w:val="es-PR"/>
        </w:rPr>
      </w:pPr>
      <w:r w:rsidRPr="008163A8">
        <w:rPr>
          <w:color w:val="FF0000"/>
          <w:lang w:val="es-PR"/>
        </w:rPr>
        <w:t>Número (Tabla 1, Figura 1)</w:t>
      </w:r>
    </w:p>
    <w:p w:rsidR="001014A8" w:rsidRPr="008163A8" w:rsidRDefault="001014A8" w:rsidP="008163A8">
      <w:pPr>
        <w:pStyle w:val="ListParagraph"/>
        <w:numPr>
          <w:ilvl w:val="0"/>
          <w:numId w:val="28"/>
        </w:numPr>
        <w:rPr>
          <w:color w:val="FF0000"/>
          <w:lang w:val="es-PR"/>
        </w:rPr>
      </w:pPr>
      <w:r w:rsidRPr="008163A8">
        <w:rPr>
          <w:color w:val="FF0000"/>
          <w:lang w:val="es-PR"/>
        </w:rPr>
        <w:t>Título en cursiva</w:t>
      </w:r>
    </w:p>
    <w:p w:rsidR="001014A8" w:rsidRPr="008163A8" w:rsidRDefault="001014A8" w:rsidP="008163A8">
      <w:pPr>
        <w:pStyle w:val="ListParagraph"/>
        <w:numPr>
          <w:ilvl w:val="0"/>
          <w:numId w:val="28"/>
        </w:numPr>
        <w:rPr>
          <w:color w:val="FF0000"/>
          <w:lang w:val="es-PR"/>
        </w:rPr>
      </w:pPr>
      <w:r w:rsidRPr="008163A8">
        <w:rPr>
          <w:color w:val="FF0000"/>
          <w:lang w:val="es-PR"/>
        </w:rPr>
        <w:t>Nota explicativa</w:t>
      </w:r>
    </w:p>
    <w:p w:rsidR="001014A8" w:rsidRPr="008163A8" w:rsidRDefault="001014A8" w:rsidP="001014A8">
      <w:pPr>
        <w:ind w:firstLine="0"/>
        <w:rPr>
          <w:b/>
          <w:lang w:val="es-PR"/>
        </w:rPr>
      </w:pPr>
      <w:r w:rsidRPr="008163A8">
        <w:rPr>
          <w:b/>
          <w:lang w:val="es-PR"/>
        </w:rPr>
        <w:t>Comentario del profesor:</w:t>
      </w:r>
    </w:p>
    <w:p w:rsidR="001014A8" w:rsidRPr="001014A8" w:rsidRDefault="001014A8" w:rsidP="001014A8">
      <w:pPr>
        <w:ind w:firstLine="0"/>
        <w:rPr>
          <w:lang w:val="es-PR"/>
        </w:rPr>
      </w:pPr>
    </w:p>
    <w:p w:rsidR="001014A8" w:rsidRPr="001014A8" w:rsidRDefault="001014A8" w:rsidP="001014A8">
      <w:pPr>
        <w:ind w:firstLine="0"/>
        <w:rPr>
          <w:lang w:val="es-PR"/>
        </w:rPr>
      </w:pPr>
      <w:r w:rsidRPr="001014A8">
        <w:rPr>
          <w:lang w:val="es-PR"/>
        </w:rPr>
        <w:t>Toda tabla o figura debe mencionarse en el texto antes de aparecer.</w:t>
      </w:r>
    </w:p>
    <w:p w:rsidR="001014A8" w:rsidRPr="008163A8" w:rsidRDefault="001014A8" w:rsidP="001014A8">
      <w:pPr>
        <w:ind w:firstLine="0"/>
        <w:rPr>
          <w:b/>
          <w:lang w:val="es-PR"/>
        </w:rPr>
      </w:pPr>
      <w:r w:rsidRPr="008163A8">
        <w:rPr>
          <w:b/>
          <w:lang w:val="es-PR"/>
        </w:rPr>
        <w:t>Ejemplo:</w:t>
      </w:r>
    </w:p>
    <w:p w:rsidR="00982A15" w:rsidRPr="00982A15" w:rsidRDefault="00982A15" w:rsidP="009C0EFF">
      <w:pPr>
        <w:pStyle w:val="Table"/>
      </w:pPr>
      <w:bookmarkStart w:id="39" w:name="_Toc227855447"/>
      <w:r w:rsidRPr="009C0EFF">
        <w:t>Tabla</w:t>
      </w:r>
      <w:r w:rsidRPr="00982A15">
        <w:t xml:space="preserve"> 1</w:t>
      </w:r>
      <w:r w:rsidR="00AA3770">
        <w:t>.</w:t>
      </w:r>
      <w:r>
        <w:br/>
      </w:r>
      <w:r w:rsidRPr="009C0EFF">
        <w:rPr>
          <w:b w:val="0"/>
        </w:rPr>
        <w:t>Relación entre apoyo docente y retención estudiantil</w:t>
      </w:r>
      <w:bookmarkEnd w:id="3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5"/>
        <w:gridCol w:w="3150"/>
        <w:gridCol w:w="2340"/>
      </w:tblGrid>
      <w:tr w:rsidR="00982A15" w:rsidRPr="00982A15" w:rsidTr="00982A15">
        <w:trPr>
          <w:tblHeader/>
          <w:tblCellSpacing w:w="15" w:type="dxa"/>
        </w:trPr>
        <w:tc>
          <w:tcPr>
            <w:tcW w:w="2880" w:type="dxa"/>
            <w:tcBorders>
              <w:top w:val="single" w:sz="4" w:space="0" w:color="auto"/>
              <w:bottom w:val="single" w:sz="4" w:space="0" w:color="auto"/>
            </w:tcBorders>
            <w:vAlign w:val="center"/>
            <w:hideMark/>
          </w:tcPr>
          <w:p w:rsidR="00982A15" w:rsidRPr="00982A15" w:rsidRDefault="00982A15" w:rsidP="00982A15">
            <w:pPr>
              <w:ind w:firstLine="0"/>
              <w:rPr>
                <w:b/>
                <w:bCs/>
                <w:lang w:val="en-PR"/>
              </w:rPr>
            </w:pPr>
            <w:r w:rsidRPr="00982A15">
              <w:rPr>
                <w:b/>
                <w:bCs/>
                <w:lang w:val="en-PR"/>
              </w:rPr>
              <w:t>Variable</w:t>
            </w:r>
          </w:p>
        </w:tc>
        <w:tc>
          <w:tcPr>
            <w:tcW w:w="3120" w:type="dxa"/>
            <w:tcBorders>
              <w:top w:val="single" w:sz="4" w:space="0" w:color="auto"/>
              <w:bottom w:val="single" w:sz="4" w:space="0" w:color="auto"/>
            </w:tcBorders>
            <w:vAlign w:val="center"/>
            <w:hideMark/>
          </w:tcPr>
          <w:p w:rsidR="00982A15" w:rsidRPr="00982A15" w:rsidRDefault="00982A15" w:rsidP="00982A15">
            <w:pPr>
              <w:ind w:firstLine="0"/>
              <w:rPr>
                <w:b/>
                <w:bCs/>
                <w:lang w:val="en-PR"/>
              </w:rPr>
            </w:pPr>
            <w:r w:rsidRPr="00982A15">
              <w:rPr>
                <w:b/>
                <w:bCs/>
                <w:lang w:val="en-PR"/>
              </w:rPr>
              <w:t>Media</w:t>
            </w:r>
          </w:p>
        </w:tc>
        <w:tc>
          <w:tcPr>
            <w:tcW w:w="2295" w:type="dxa"/>
            <w:tcBorders>
              <w:top w:val="single" w:sz="4" w:space="0" w:color="auto"/>
              <w:bottom w:val="single" w:sz="4" w:space="0" w:color="auto"/>
            </w:tcBorders>
            <w:vAlign w:val="center"/>
            <w:hideMark/>
          </w:tcPr>
          <w:p w:rsidR="00982A15" w:rsidRPr="00982A15" w:rsidRDefault="00982A15" w:rsidP="00982A15">
            <w:pPr>
              <w:ind w:firstLine="0"/>
              <w:rPr>
                <w:b/>
                <w:bCs/>
                <w:lang w:val="en-PR"/>
              </w:rPr>
            </w:pPr>
            <w:proofErr w:type="spellStart"/>
            <w:r w:rsidRPr="00982A15">
              <w:rPr>
                <w:b/>
                <w:bCs/>
                <w:lang w:val="en-PR"/>
              </w:rPr>
              <w:t>Desviación</w:t>
            </w:r>
            <w:proofErr w:type="spellEnd"/>
            <w:r w:rsidRPr="00982A15">
              <w:rPr>
                <w:b/>
                <w:bCs/>
                <w:lang w:val="en-PR"/>
              </w:rPr>
              <w:t xml:space="preserve"> </w:t>
            </w:r>
            <w:proofErr w:type="spellStart"/>
            <w:r w:rsidRPr="00982A15">
              <w:rPr>
                <w:b/>
                <w:bCs/>
                <w:lang w:val="en-PR"/>
              </w:rPr>
              <w:t>estándar</w:t>
            </w:r>
            <w:proofErr w:type="spellEnd"/>
          </w:p>
        </w:tc>
      </w:tr>
      <w:tr w:rsidR="00982A15" w:rsidRPr="00982A15" w:rsidTr="00982A15">
        <w:trPr>
          <w:tblCellSpacing w:w="15" w:type="dxa"/>
        </w:trPr>
        <w:tc>
          <w:tcPr>
            <w:tcW w:w="2880" w:type="dxa"/>
            <w:vAlign w:val="center"/>
            <w:hideMark/>
          </w:tcPr>
          <w:p w:rsidR="00982A15" w:rsidRPr="00982A15" w:rsidRDefault="00982A15" w:rsidP="00982A15">
            <w:pPr>
              <w:ind w:firstLine="0"/>
              <w:rPr>
                <w:lang w:val="en-PR"/>
              </w:rPr>
            </w:pPr>
            <w:proofErr w:type="spellStart"/>
            <w:r w:rsidRPr="00982A15">
              <w:rPr>
                <w:lang w:val="en-PR"/>
              </w:rPr>
              <w:t>Apoyo</w:t>
            </w:r>
            <w:proofErr w:type="spellEnd"/>
            <w:r w:rsidRPr="00982A15">
              <w:rPr>
                <w:lang w:val="en-PR"/>
              </w:rPr>
              <w:t xml:space="preserve"> </w:t>
            </w:r>
            <w:proofErr w:type="spellStart"/>
            <w:r w:rsidRPr="00982A15">
              <w:rPr>
                <w:lang w:val="en-PR"/>
              </w:rPr>
              <w:t>docente</w:t>
            </w:r>
            <w:proofErr w:type="spellEnd"/>
          </w:p>
        </w:tc>
        <w:tc>
          <w:tcPr>
            <w:tcW w:w="3120" w:type="dxa"/>
            <w:vAlign w:val="center"/>
            <w:hideMark/>
          </w:tcPr>
          <w:p w:rsidR="00982A15" w:rsidRPr="00982A15" w:rsidRDefault="00982A15" w:rsidP="00982A15">
            <w:pPr>
              <w:ind w:firstLine="0"/>
              <w:rPr>
                <w:lang w:val="en-PR"/>
              </w:rPr>
            </w:pPr>
            <w:r w:rsidRPr="00982A15">
              <w:rPr>
                <w:lang w:val="en-PR"/>
              </w:rPr>
              <w:t>4.25</w:t>
            </w:r>
          </w:p>
        </w:tc>
        <w:tc>
          <w:tcPr>
            <w:tcW w:w="2295" w:type="dxa"/>
            <w:vAlign w:val="center"/>
            <w:hideMark/>
          </w:tcPr>
          <w:p w:rsidR="00982A15" w:rsidRPr="00982A15" w:rsidRDefault="00982A15" w:rsidP="00982A15">
            <w:pPr>
              <w:ind w:firstLine="0"/>
              <w:rPr>
                <w:lang w:val="en-PR"/>
              </w:rPr>
            </w:pPr>
            <w:r w:rsidRPr="00982A15">
              <w:rPr>
                <w:lang w:val="en-PR"/>
              </w:rPr>
              <w:t>0.65</w:t>
            </w:r>
          </w:p>
        </w:tc>
      </w:tr>
      <w:tr w:rsidR="00982A15" w:rsidRPr="00982A15" w:rsidTr="00982A15">
        <w:trPr>
          <w:tblCellSpacing w:w="15" w:type="dxa"/>
        </w:trPr>
        <w:tc>
          <w:tcPr>
            <w:tcW w:w="2880" w:type="dxa"/>
            <w:tcBorders>
              <w:bottom w:val="single" w:sz="4" w:space="0" w:color="auto"/>
            </w:tcBorders>
            <w:vAlign w:val="center"/>
            <w:hideMark/>
          </w:tcPr>
          <w:p w:rsidR="00982A15" w:rsidRPr="00982A15" w:rsidRDefault="00982A15" w:rsidP="00982A15">
            <w:pPr>
              <w:ind w:firstLine="0"/>
              <w:rPr>
                <w:lang w:val="en-PR"/>
              </w:rPr>
            </w:pPr>
            <w:proofErr w:type="spellStart"/>
            <w:r w:rsidRPr="00982A15">
              <w:rPr>
                <w:lang w:val="en-PR"/>
              </w:rPr>
              <w:t>Retención</w:t>
            </w:r>
            <w:proofErr w:type="spellEnd"/>
            <w:r w:rsidRPr="00982A15">
              <w:rPr>
                <w:lang w:val="en-PR"/>
              </w:rPr>
              <w:t xml:space="preserve"> </w:t>
            </w:r>
            <w:proofErr w:type="spellStart"/>
            <w:r w:rsidRPr="00982A15">
              <w:rPr>
                <w:lang w:val="en-PR"/>
              </w:rPr>
              <w:t>estudiantil</w:t>
            </w:r>
            <w:proofErr w:type="spellEnd"/>
          </w:p>
        </w:tc>
        <w:tc>
          <w:tcPr>
            <w:tcW w:w="3120" w:type="dxa"/>
            <w:tcBorders>
              <w:bottom w:val="single" w:sz="4" w:space="0" w:color="auto"/>
            </w:tcBorders>
            <w:vAlign w:val="center"/>
            <w:hideMark/>
          </w:tcPr>
          <w:p w:rsidR="00982A15" w:rsidRPr="00982A15" w:rsidRDefault="00982A15" w:rsidP="00982A15">
            <w:pPr>
              <w:ind w:firstLine="0"/>
              <w:rPr>
                <w:lang w:val="en-PR"/>
              </w:rPr>
            </w:pPr>
            <w:r w:rsidRPr="00982A15">
              <w:rPr>
                <w:lang w:val="en-PR"/>
              </w:rPr>
              <w:t>4.10</w:t>
            </w:r>
          </w:p>
        </w:tc>
        <w:tc>
          <w:tcPr>
            <w:tcW w:w="2295" w:type="dxa"/>
            <w:tcBorders>
              <w:bottom w:val="single" w:sz="4" w:space="0" w:color="auto"/>
            </w:tcBorders>
            <w:vAlign w:val="center"/>
            <w:hideMark/>
          </w:tcPr>
          <w:p w:rsidR="00982A15" w:rsidRPr="00982A15" w:rsidRDefault="00982A15" w:rsidP="00982A15">
            <w:pPr>
              <w:ind w:firstLine="0"/>
              <w:rPr>
                <w:lang w:val="en-PR"/>
              </w:rPr>
            </w:pPr>
            <w:r w:rsidRPr="00982A15">
              <w:rPr>
                <w:lang w:val="en-PR"/>
              </w:rPr>
              <w:t>0.70</w:t>
            </w:r>
          </w:p>
        </w:tc>
      </w:tr>
    </w:tbl>
    <w:p w:rsidR="001014A8" w:rsidRDefault="00982A15" w:rsidP="00982A15">
      <w:pPr>
        <w:ind w:firstLine="0"/>
        <w:rPr>
          <w:lang w:val="es-PR"/>
        </w:rPr>
      </w:pPr>
      <w:r w:rsidRPr="00982A15">
        <w:rPr>
          <w:i/>
          <w:lang w:val="es-PR"/>
        </w:rPr>
        <w:t>Nota. Datos recopilados en la Universidad Interamericana de Puerto Rico.</w:t>
      </w:r>
    </w:p>
    <w:p w:rsidR="00453D24" w:rsidRPr="00453D24" w:rsidRDefault="00453D24" w:rsidP="00453D24">
      <w:pPr>
        <w:pStyle w:val="Figuras"/>
        <w:rPr>
          <w:lang w:val="en-PR"/>
        </w:rPr>
      </w:pPr>
      <w:bookmarkStart w:id="40" w:name="_Toc227855448"/>
      <w:proofErr w:type="spellStart"/>
      <w:r w:rsidRPr="00453D24">
        <w:rPr>
          <w:b/>
          <w:bCs/>
          <w:i w:val="0"/>
          <w:lang w:val="en-PR"/>
        </w:rPr>
        <w:t>Figura</w:t>
      </w:r>
      <w:proofErr w:type="spellEnd"/>
      <w:r w:rsidRPr="00453D24">
        <w:rPr>
          <w:b/>
          <w:bCs/>
          <w:i w:val="0"/>
          <w:lang w:val="en-PR"/>
        </w:rPr>
        <w:t xml:space="preserve"> 1</w:t>
      </w:r>
      <w:r>
        <w:rPr>
          <w:lang w:val="en-PR"/>
        </w:rPr>
        <w:br/>
      </w:r>
      <w:proofErr w:type="spellStart"/>
      <w:r w:rsidRPr="00453D24">
        <w:rPr>
          <w:iCs/>
          <w:lang w:val="en-PR"/>
        </w:rPr>
        <w:t>Relación</w:t>
      </w:r>
      <w:proofErr w:type="spellEnd"/>
      <w:r w:rsidRPr="00453D24">
        <w:rPr>
          <w:iCs/>
          <w:lang w:val="en-PR"/>
        </w:rPr>
        <w:t xml:space="preserve"> Entre </w:t>
      </w:r>
      <w:proofErr w:type="spellStart"/>
      <w:r w:rsidRPr="00453D24">
        <w:rPr>
          <w:iCs/>
          <w:lang w:val="en-PR"/>
        </w:rPr>
        <w:t>Apoyo</w:t>
      </w:r>
      <w:proofErr w:type="spellEnd"/>
      <w:r w:rsidRPr="00453D24">
        <w:rPr>
          <w:iCs/>
          <w:lang w:val="en-PR"/>
        </w:rPr>
        <w:t xml:space="preserve"> </w:t>
      </w:r>
      <w:proofErr w:type="spellStart"/>
      <w:r w:rsidRPr="00453D24">
        <w:rPr>
          <w:iCs/>
          <w:lang w:val="en-PR"/>
        </w:rPr>
        <w:t>Docente</w:t>
      </w:r>
      <w:proofErr w:type="spellEnd"/>
      <w:r w:rsidRPr="00453D24">
        <w:rPr>
          <w:iCs/>
          <w:lang w:val="en-PR"/>
        </w:rPr>
        <w:t xml:space="preserve"> y </w:t>
      </w:r>
      <w:proofErr w:type="spellStart"/>
      <w:r w:rsidRPr="00453D24">
        <w:rPr>
          <w:iCs/>
          <w:lang w:val="en-PR"/>
        </w:rPr>
        <w:t>Retención</w:t>
      </w:r>
      <w:proofErr w:type="spellEnd"/>
      <w:r w:rsidRPr="00453D24">
        <w:rPr>
          <w:iCs/>
          <w:lang w:val="en-PR"/>
        </w:rPr>
        <w:t xml:space="preserve"> </w:t>
      </w:r>
      <w:proofErr w:type="spellStart"/>
      <w:r w:rsidRPr="00453D24">
        <w:rPr>
          <w:iCs/>
          <w:lang w:val="en-PR"/>
        </w:rPr>
        <w:t>Estudiantil</w:t>
      </w:r>
      <w:bookmarkEnd w:id="40"/>
      <w:proofErr w:type="spellEnd"/>
    </w:p>
    <w:p w:rsidR="00453D24" w:rsidRPr="00453D24" w:rsidRDefault="00453D24" w:rsidP="00F1228A">
      <w:pPr>
        <w:rPr>
          <w:lang w:val="en-PR"/>
        </w:rPr>
      </w:pPr>
      <w:r w:rsidRPr="00453D24">
        <w:rPr>
          <w:lang w:val="en-PR"/>
        </w:rPr>
        <w:t>[</w:t>
      </w:r>
      <w:proofErr w:type="spellStart"/>
      <w:r w:rsidRPr="00453D24">
        <w:rPr>
          <w:lang w:val="en-PR"/>
        </w:rPr>
        <w:t>Gráfica</w:t>
      </w:r>
      <w:proofErr w:type="spellEnd"/>
      <w:r w:rsidRPr="00453D24">
        <w:rPr>
          <w:lang w:val="en-PR"/>
        </w:rPr>
        <w:t xml:space="preserve"> de </w:t>
      </w:r>
      <w:proofErr w:type="spellStart"/>
      <w:r w:rsidRPr="00453D24">
        <w:rPr>
          <w:lang w:val="en-PR"/>
        </w:rPr>
        <w:t>barras</w:t>
      </w:r>
      <w:proofErr w:type="spellEnd"/>
      <w:r w:rsidRPr="00453D24">
        <w:rPr>
          <w:lang w:val="en-PR"/>
        </w:rPr>
        <w:t xml:space="preserve"> o </w:t>
      </w:r>
      <w:proofErr w:type="spellStart"/>
      <w:r w:rsidRPr="00453D24">
        <w:rPr>
          <w:lang w:val="en-PR"/>
        </w:rPr>
        <w:t>línea</w:t>
      </w:r>
      <w:proofErr w:type="spellEnd"/>
      <w:r w:rsidRPr="00453D24">
        <w:rPr>
          <w:lang w:val="en-PR"/>
        </w:rPr>
        <w:t>]</w:t>
      </w:r>
    </w:p>
    <w:p w:rsidR="00453D24" w:rsidRPr="00453D24" w:rsidRDefault="00453D24" w:rsidP="00F1228A">
      <w:pPr>
        <w:ind w:firstLine="0"/>
        <w:rPr>
          <w:lang w:val="en-PR"/>
        </w:rPr>
      </w:pPr>
      <w:r w:rsidRPr="00453D24">
        <w:rPr>
          <w:lang w:val="en-PR"/>
        </w:rPr>
        <w:t xml:space="preserve">Nota. </w:t>
      </w:r>
      <w:proofErr w:type="spellStart"/>
      <w:r w:rsidRPr="00453D24">
        <w:rPr>
          <w:lang w:val="en-PR"/>
        </w:rPr>
        <w:t>Datos</w:t>
      </w:r>
      <w:proofErr w:type="spellEnd"/>
      <w:r w:rsidRPr="00453D24">
        <w:rPr>
          <w:lang w:val="en-PR"/>
        </w:rPr>
        <w:t xml:space="preserve"> </w:t>
      </w:r>
      <w:proofErr w:type="spellStart"/>
      <w:r w:rsidRPr="00453D24">
        <w:rPr>
          <w:lang w:val="en-PR"/>
        </w:rPr>
        <w:t>obtenidos</w:t>
      </w:r>
      <w:proofErr w:type="spellEnd"/>
      <w:r w:rsidRPr="00453D24">
        <w:rPr>
          <w:lang w:val="en-PR"/>
        </w:rPr>
        <w:t xml:space="preserve"> de </w:t>
      </w:r>
      <w:proofErr w:type="spellStart"/>
      <w:r w:rsidRPr="00453D24">
        <w:rPr>
          <w:lang w:val="en-PR"/>
        </w:rPr>
        <w:t>estudiantes</w:t>
      </w:r>
      <w:proofErr w:type="spellEnd"/>
      <w:r w:rsidRPr="00453D24">
        <w:rPr>
          <w:lang w:val="en-PR"/>
        </w:rPr>
        <w:t xml:space="preserve"> </w:t>
      </w:r>
      <w:proofErr w:type="spellStart"/>
      <w:r w:rsidRPr="00453D24">
        <w:rPr>
          <w:lang w:val="en-PR"/>
        </w:rPr>
        <w:t>universitarios</w:t>
      </w:r>
      <w:proofErr w:type="spellEnd"/>
      <w:r w:rsidRPr="00453D24">
        <w:rPr>
          <w:lang w:val="en-PR"/>
        </w:rPr>
        <w:t xml:space="preserve"> </w:t>
      </w:r>
      <w:proofErr w:type="spellStart"/>
      <w:r w:rsidRPr="00453D24">
        <w:rPr>
          <w:lang w:val="en-PR"/>
        </w:rPr>
        <w:t>en</w:t>
      </w:r>
      <w:proofErr w:type="spellEnd"/>
      <w:r w:rsidRPr="00453D24">
        <w:rPr>
          <w:lang w:val="en-PR"/>
        </w:rPr>
        <w:t xml:space="preserve"> </w:t>
      </w:r>
      <w:proofErr w:type="spellStart"/>
      <w:r w:rsidRPr="00453D24">
        <w:rPr>
          <w:lang w:val="en-PR"/>
        </w:rPr>
        <w:t>cursos</w:t>
      </w:r>
      <w:proofErr w:type="spellEnd"/>
      <w:r w:rsidRPr="00453D24">
        <w:rPr>
          <w:lang w:val="en-PR"/>
        </w:rPr>
        <w:t xml:space="preserve"> </w:t>
      </w:r>
      <w:proofErr w:type="spellStart"/>
      <w:r w:rsidRPr="00453D24">
        <w:rPr>
          <w:lang w:val="en-PR"/>
        </w:rPr>
        <w:t>en</w:t>
      </w:r>
      <w:proofErr w:type="spellEnd"/>
      <w:r w:rsidRPr="00453D24">
        <w:rPr>
          <w:lang w:val="en-PR"/>
        </w:rPr>
        <w:t xml:space="preserve"> </w:t>
      </w:r>
      <w:proofErr w:type="spellStart"/>
      <w:r w:rsidRPr="00453D24">
        <w:rPr>
          <w:lang w:val="en-PR"/>
        </w:rPr>
        <w:t>línea</w:t>
      </w:r>
      <w:proofErr w:type="spellEnd"/>
      <w:r w:rsidRPr="00453D24">
        <w:rPr>
          <w:lang w:val="en-PR"/>
        </w:rPr>
        <w:t>.</w:t>
      </w:r>
    </w:p>
    <w:p w:rsidR="00F1228A" w:rsidRPr="00F1228A" w:rsidRDefault="00F1228A" w:rsidP="00F1228A">
      <w:pPr>
        <w:pStyle w:val="Figuras"/>
        <w:rPr>
          <w:lang w:val="en-PR"/>
        </w:rPr>
      </w:pPr>
      <w:bookmarkStart w:id="41" w:name="_Toc227855449"/>
      <w:proofErr w:type="spellStart"/>
      <w:r w:rsidRPr="00F1228A">
        <w:rPr>
          <w:b/>
          <w:bCs/>
          <w:i w:val="0"/>
          <w:lang w:val="en-PR"/>
        </w:rPr>
        <w:t>Figura</w:t>
      </w:r>
      <w:proofErr w:type="spellEnd"/>
      <w:r w:rsidRPr="00F1228A">
        <w:rPr>
          <w:b/>
          <w:bCs/>
          <w:i w:val="0"/>
          <w:lang w:val="en-PR"/>
        </w:rPr>
        <w:t xml:space="preserve"> 2</w:t>
      </w:r>
      <w:r w:rsidRPr="00F1228A">
        <w:rPr>
          <w:lang w:val="en-PR"/>
        </w:rPr>
        <w:br/>
      </w:r>
      <w:proofErr w:type="spellStart"/>
      <w:r w:rsidRPr="00F1228A">
        <w:rPr>
          <w:iCs/>
          <w:lang w:val="en-PR"/>
        </w:rPr>
        <w:t>Interfaz</w:t>
      </w:r>
      <w:proofErr w:type="spellEnd"/>
      <w:r w:rsidRPr="00F1228A">
        <w:rPr>
          <w:iCs/>
          <w:lang w:val="en-PR"/>
        </w:rPr>
        <w:t xml:space="preserve"> de Blackboard Ultra </w:t>
      </w:r>
      <w:proofErr w:type="spellStart"/>
      <w:r w:rsidRPr="00F1228A">
        <w:rPr>
          <w:iCs/>
          <w:lang w:val="en-PR"/>
        </w:rPr>
        <w:t>en</w:t>
      </w:r>
      <w:proofErr w:type="spellEnd"/>
      <w:r w:rsidRPr="00F1228A">
        <w:rPr>
          <w:iCs/>
          <w:lang w:val="en-PR"/>
        </w:rPr>
        <w:t xml:space="preserve"> un </w:t>
      </w:r>
      <w:proofErr w:type="spellStart"/>
      <w:r w:rsidRPr="00F1228A">
        <w:rPr>
          <w:iCs/>
          <w:lang w:val="en-PR"/>
        </w:rPr>
        <w:t>curso</w:t>
      </w:r>
      <w:proofErr w:type="spellEnd"/>
      <w:r w:rsidRPr="00F1228A">
        <w:rPr>
          <w:iCs/>
          <w:lang w:val="en-PR"/>
        </w:rPr>
        <w:t xml:space="preserve"> </w:t>
      </w:r>
      <w:proofErr w:type="spellStart"/>
      <w:r w:rsidRPr="00F1228A">
        <w:rPr>
          <w:iCs/>
          <w:lang w:val="en-PR"/>
        </w:rPr>
        <w:t>en</w:t>
      </w:r>
      <w:proofErr w:type="spellEnd"/>
      <w:r w:rsidRPr="00F1228A">
        <w:rPr>
          <w:iCs/>
          <w:lang w:val="en-PR"/>
        </w:rPr>
        <w:t xml:space="preserve"> </w:t>
      </w:r>
      <w:proofErr w:type="spellStart"/>
      <w:r w:rsidRPr="00F1228A">
        <w:rPr>
          <w:iCs/>
          <w:lang w:val="en-PR"/>
        </w:rPr>
        <w:t>línea</w:t>
      </w:r>
      <w:bookmarkEnd w:id="41"/>
      <w:proofErr w:type="spellEnd"/>
    </w:p>
    <w:p w:rsidR="00F1228A" w:rsidRPr="00F1228A" w:rsidRDefault="00F1228A" w:rsidP="00F1228A">
      <w:pPr>
        <w:rPr>
          <w:lang w:val="en-PR"/>
        </w:rPr>
      </w:pPr>
      <w:r w:rsidRPr="00F1228A">
        <w:rPr>
          <w:lang w:val="en-PR"/>
        </w:rPr>
        <w:t xml:space="preserve">[Imagen o </w:t>
      </w:r>
      <w:proofErr w:type="spellStart"/>
      <w:r w:rsidRPr="00F1228A">
        <w:rPr>
          <w:lang w:val="en-PR"/>
        </w:rPr>
        <w:t>captura</w:t>
      </w:r>
      <w:proofErr w:type="spellEnd"/>
      <w:r w:rsidRPr="00F1228A">
        <w:rPr>
          <w:lang w:val="en-PR"/>
        </w:rPr>
        <w:t>]</w:t>
      </w:r>
    </w:p>
    <w:p w:rsidR="008163A8" w:rsidRPr="00F1228A" w:rsidRDefault="00F1228A" w:rsidP="00F1228A">
      <w:pPr>
        <w:ind w:firstLine="0"/>
        <w:rPr>
          <w:lang w:val="en-PR"/>
        </w:rPr>
      </w:pPr>
      <w:r w:rsidRPr="00F1228A">
        <w:rPr>
          <w:lang w:val="en-PR"/>
        </w:rPr>
        <w:t xml:space="preserve">Nota. </w:t>
      </w:r>
      <w:proofErr w:type="spellStart"/>
      <w:r w:rsidRPr="00F1228A">
        <w:rPr>
          <w:lang w:val="en-PR"/>
        </w:rPr>
        <w:t>Captura</w:t>
      </w:r>
      <w:proofErr w:type="spellEnd"/>
      <w:r w:rsidRPr="00F1228A">
        <w:rPr>
          <w:lang w:val="en-PR"/>
        </w:rPr>
        <w:t xml:space="preserve"> de </w:t>
      </w:r>
      <w:proofErr w:type="spellStart"/>
      <w:r w:rsidRPr="00F1228A">
        <w:rPr>
          <w:lang w:val="en-PR"/>
        </w:rPr>
        <w:t>pantalla</w:t>
      </w:r>
      <w:proofErr w:type="spellEnd"/>
      <w:r w:rsidRPr="00F1228A">
        <w:rPr>
          <w:lang w:val="en-PR"/>
        </w:rPr>
        <w:t xml:space="preserve"> del </w:t>
      </w:r>
      <w:proofErr w:type="spellStart"/>
      <w:r w:rsidRPr="00F1228A">
        <w:rPr>
          <w:lang w:val="en-PR"/>
        </w:rPr>
        <w:t>sistema</w:t>
      </w:r>
      <w:proofErr w:type="spellEnd"/>
      <w:r w:rsidRPr="00F1228A">
        <w:rPr>
          <w:lang w:val="en-PR"/>
        </w:rPr>
        <w:t xml:space="preserve"> Blackboard Ultra </w:t>
      </w:r>
      <w:proofErr w:type="spellStart"/>
      <w:r w:rsidRPr="00F1228A">
        <w:rPr>
          <w:lang w:val="en-PR"/>
        </w:rPr>
        <w:t>utilizada</w:t>
      </w:r>
      <w:proofErr w:type="spellEnd"/>
      <w:r w:rsidRPr="00F1228A">
        <w:rPr>
          <w:lang w:val="en-PR"/>
        </w:rPr>
        <w:t xml:space="preserve"> con fines </w:t>
      </w:r>
      <w:proofErr w:type="spellStart"/>
      <w:r w:rsidRPr="00F1228A">
        <w:rPr>
          <w:lang w:val="en-PR"/>
        </w:rPr>
        <w:t>educativos</w:t>
      </w:r>
      <w:proofErr w:type="spellEnd"/>
      <w:r w:rsidRPr="00F1228A">
        <w:rPr>
          <w:lang w:val="en-PR"/>
        </w:rPr>
        <w:t>.</w:t>
      </w:r>
    </w:p>
    <w:p w:rsidR="001014A8" w:rsidRPr="001014A8" w:rsidRDefault="001014A8" w:rsidP="008163A8">
      <w:pPr>
        <w:pStyle w:val="Heading2"/>
      </w:pPr>
      <w:bookmarkStart w:id="42" w:name="_Toc228454301"/>
      <w:r w:rsidRPr="001014A8">
        <w:t>4.6 Resumen de los Resultados</w:t>
      </w:r>
      <w:bookmarkEnd w:id="42"/>
    </w:p>
    <w:p w:rsidR="001014A8" w:rsidRPr="008163A8" w:rsidRDefault="001014A8" w:rsidP="001014A8">
      <w:pPr>
        <w:ind w:firstLine="0"/>
        <w:rPr>
          <w:b/>
          <w:lang w:val="es-PR"/>
        </w:rPr>
      </w:pPr>
      <w:r w:rsidRPr="008163A8">
        <w:rPr>
          <w:b/>
          <w:lang w:val="es-PR"/>
        </w:rPr>
        <w:t>Instrucciones:</w:t>
      </w:r>
    </w:p>
    <w:p w:rsidR="001014A8" w:rsidRPr="008163A8" w:rsidRDefault="001014A8" w:rsidP="0097695C">
      <w:pPr>
        <w:rPr>
          <w:color w:val="FF0000"/>
          <w:lang w:val="es-PR"/>
        </w:rPr>
      </w:pPr>
      <w:r w:rsidRPr="008163A8">
        <w:rPr>
          <w:color w:val="FF0000"/>
          <w:lang w:val="es-PR"/>
        </w:rPr>
        <w:t>Resume los hallazgos principales sin interpretarlos profundamente.</w:t>
      </w:r>
    </w:p>
    <w:p w:rsidR="001014A8" w:rsidRPr="008163A8" w:rsidRDefault="001014A8" w:rsidP="001014A8">
      <w:pPr>
        <w:ind w:firstLine="0"/>
        <w:rPr>
          <w:b/>
          <w:lang w:val="es-PR"/>
        </w:rPr>
      </w:pPr>
      <w:r w:rsidRPr="008163A8">
        <w:rPr>
          <w:b/>
          <w:lang w:val="es-PR"/>
        </w:rPr>
        <w:t>Comentario del profesor:</w:t>
      </w:r>
    </w:p>
    <w:p w:rsidR="001014A8" w:rsidRPr="001014A8" w:rsidRDefault="001014A8" w:rsidP="0097695C">
      <w:pPr>
        <w:rPr>
          <w:lang w:val="es-PR"/>
        </w:rPr>
      </w:pPr>
      <w:r w:rsidRPr="001014A8">
        <w:rPr>
          <w:lang w:val="es-PR"/>
        </w:rPr>
        <w:t>Esto prepara el paso al Capítulo V.</w:t>
      </w:r>
    </w:p>
    <w:p w:rsidR="001014A8" w:rsidRPr="008163A8" w:rsidRDefault="001014A8" w:rsidP="001014A8">
      <w:pPr>
        <w:ind w:firstLine="0"/>
        <w:rPr>
          <w:b/>
          <w:lang w:val="es-PR"/>
        </w:rPr>
      </w:pPr>
      <w:r w:rsidRPr="008163A8">
        <w:rPr>
          <w:b/>
          <w:lang w:val="es-PR"/>
        </w:rPr>
        <w:lastRenderedPageBreak/>
        <w:t>Ejemplo:</w:t>
      </w:r>
    </w:p>
    <w:p w:rsidR="001014A8" w:rsidRPr="001014A8" w:rsidRDefault="001014A8" w:rsidP="0097695C">
      <w:pPr>
        <w:rPr>
          <w:lang w:val="es-PR"/>
        </w:rPr>
      </w:pPr>
      <w:r w:rsidRPr="001014A8">
        <w:rPr>
          <w:lang w:val="es-PR"/>
        </w:rPr>
        <w:t>En resumen, los resultados evidencian que el apoyo docente y la interacción en el aula virtual son factores significativos en la retención estudiantil en cursos en línea.</w:t>
      </w:r>
    </w:p>
    <w:p w:rsidR="001014A8" w:rsidRPr="008163A8" w:rsidRDefault="001014A8" w:rsidP="001014A8">
      <w:pPr>
        <w:ind w:firstLine="0"/>
        <w:rPr>
          <w:b/>
          <w:lang w:val="es-PR"/>
        </w:rPr>
      </w:pPr>
      <w:r w:rsidRPr="008163A8">
        <w:rPr>
          <w:b/>
          <w:highlight w:val="yellow"/>
          <w:lang w:val="es-PR"/>
        </w:rPr>
        <w:t>RECOMENDACIONES DEL PROFESOR</w:t>
      </w:r>
    </w:p>
    <w:p w:rsidR="001014A8" w:rsidRPr="008163A8" w:rsidRDefault="001014A8" w:rsidP="008163A8">
      <w:pPr>
        <w:pStyle w:val="ListParagraph"/>
        <w:numPr>
          <w:ilvl w:val="0"/>
          <w:numId w:val="29"/>
        </w:numPr>
        <w:rPr>
          <w:lang w:val="es-PR"/>
        </w:rPr>
      </w:pPr>
      <w:r w:rsidRPr="008163A8">
        <w:rPr>
          <w:lang w:val="es-PR"/>
        </w:rPr>
        <w:t>No interpretes (eso es Capítulo V)</w:t>
      </w:r>
    </w:p>
    <w:p w:rsidR="001014A8" w:rsidRPr="008163A8" w:rsidRDefault="001014A8" w:rsidP="008163A8">
      <w:pPr>
        <w:pStyle w:val="ListParagraph"/>
        <w:numPr>
          <w:ilvl w:val="0"/>
          <w:numId w:val="29"/>
        </w:numPr>
        <w:rPr>
          <w:lang w:val="es-PR"/>
        </w:rPr>
      </w:pPr>
      <w:r w:rsidRPr="008163A8">
        <w:rPr>
          <w:lang w:val="es-PR"/>
        </w:rPr>
        <w:t>Presenta datos claros y organizados</w:t>
      </w:r>
    </w:p>
    <w:p w:rsidR="001014A8" w:rsidRPr="008163A8" w:rsidRDefault="001014A8" w:rsidP="008163A8">
      <w:pPr>
        <w:pStyle w:val="ListParagraph"/>
        <w:numPr>
          <w:ilvl w:val="0"/>
          <w:numId w:val="29"/>
        </w:numPr>
        <w:rPr>
          <w:lang w:val="es-PR"/>
        </w:rPr>
      </w:pPr>
      <w:r w:rsidRPr="008163A8">
        <w:rPr>
          <w:lang w:val="es-PR"/>
        </w:rPr>
        <w:t>Usa tablas y figuras correctamente</w:t>
      </w:r>
    </w:p>
    <w:p w:rsidR="001014A8" w:rsidRPr="008163A8" w:rsidRDefault="001014A8" w:rsidP="008163A8">
      <w:pPr>
        <w:pStyle w:val="ListParagraph"/>
        <w:numPr>
          <w:ilvl w:val="0"/>
          <w:numId w:val="29"/>
        </w:numPr>
        <w:rPr>
          <w:lang w:val="es-PR"/>
        </w:rPr>
      </w:pPr>
      <w:r w:rsidRPr="008163A8">
        <w:rPr>
          <w:lang w:val="es-PR"/>
        </w:rPr>
        <w:t>Sigue el orden de las preguntas</w:t>
      </w:r>
    </w:p>
    <w:p w:rsidR="001B0392" w:rsidRPr="008163A8" w:rsidRDefault="001014A8" w:rsidP="008163A8">
      <w:pPr>
        <w:pStyle w:val="ListParagraph"/>
        <w:numPr>
          <w:ilvl w:val="0"/>
          <w:numId w:val="29"/>
        </w:numPr>
        <w:rPr>
          <w:lang w:val="es-PR"/>
        </w:rPr>
      </w:pPr>
      <w:r w:rsidRPr="008163A8">
        <w:rPr>
          <w:lang w:val="es-PR"/>
        </w:rPr>
        <w:t>Mantén objetividad total</w:t>
      </w:r>
    </w:p>
    <w:p w:rsidR="001B0392" w:rsidRPr="001B0392" w:rsidRDefault="001B0392" w:rsidP="001B0392">
      <w:pPr>
        <w:rPr>
          <w:lang w:val="es-PR"/>
        </w:rPr>
      </w:pPr>
      <w:r w:rsidRPr="001B0392">
        <w:rPr>
          <w:lang w:val="es-PR"/>
        </w:rPr>
        <w:br w:type="page"/>
      </w:r>
    </w:p>
    <w:p w:rsidR="001B0392" w:rsidRDefault="005A4A44" w:rsidP="009F1CA9">
      <w:pPr>
        <w:pStyle w:val="Heading1"/>
      </w:pPr>
      <w:bookmarkStart w:id="43" w:name="_Toc228454302"/>
      <w:r w:rsidRPr="001B0392">
        <w:lastRenderedPageBreak/>
        <w:t>Capítulo V</w:t>
      </w:r>
      <w:r w:rsidR="0016678E">
        <w:br/>
      </w:r>
      <w:r w:rsidRPr="001B0392">
        <w:t xml:space="preserve">Discusión </w:t>
      </w:r>
      <w:r>
        <w:t>y</w:t>
      </w:r>
      <w:r w:rsidRPr="001B0392">
        <w:t xml:space="preserve"> Conclusiones</w:t>
      </w:r>
      <w:bookmarkEnd w:id="43"/>
    </w:p>
    <w:p w:rsidR="0016678E" w:rsidRPr="0016678E" w:rsidRDefault="0016678E" w:rsidP="0016678E">
      <w:pPr>
        <w:pStyle w:val="Heading2"/>
      </w:pPr>
      <w:bookmarkStart w:id="44" w:name="_Toc228454303"/>
      <w:r w:rsidRPr="0016678E">
        <w:t>5.1 Introducción</w:t>
      </w:r>
      <w:bookmarkEnd w:id="44"/>
    </w:p>
    <w:p w:rsidR="0016678E" w:rsidRPr="008F032E" w:rsidRDefault="0016678E" w:rsidP="0016678E">
      <w:pPr>
        <w:ind w:firstLine="0"/>
        <w:rPr>
          <w:b/>
          <w:lang w:val="es-PR"/>
        </w:rPr>
      </w:pPr>
      <w:r w:rsidRPr="008F032E">
        <w:rPr>
          <w:b/>
          <w:lang w:val="es-PR"/>
        </w:rPr>
        <w:t>Instrucciones:</w:t>
      </w:r>
    </w:p>
    <w:p w:rsidR="0016678E" w:rsidRPr="008F032E" w:rsidRDefault="0016678E" w:rsidP="008F032E">
      <w:pPr>
        <w:rPr>
          <w:color w:val="FF0000"/>
          <w:lang w:val="es-PR"/>
        </w:rPr>
      </w:pPr>
      <w:r w:rsidRPr="008F032E">
        <w:rPr>
          <w:color w:val="FF0000"/>
          <w:lang w:val="es-PR"/>
        </w:rPr>
        <w:t>Presenta brevemente el propósito del capítulo. Indica que aquí se interpretan los resultados, se establecen conclusiones y se ofrecen recomendaciones.</w:t>
      </w:r>
    </w:p>
    <w:p w:rsidR="0016678E" w:rsidRPr="008F032E" w:rsidRDefault="0016678E" w:rsidP="0016678E">
      <w:pPr>
        <w:ind w:firstLine="0"/>
        <w:rPr>
          <w:b/>
          <w:lang w:val="es-PR"/>
        </w:rPr>
      </w:pPr>
      <w:r w:rsidRPr="008F032E">
        <w:rPr>
          <w:b/>
          <w:lang w:val="es-PR"/>
        </w:rPr>
        <w:t>Comentario del profesor:</w:t>
      </w:r>
    </w:p>
    <w:p w:rsidR="0016678E" w:rsidRPr="0016678E" w:rsidRDefault="0016678E" w:rsidP="008F032E">
      <w:pPr>
        <w:rPr>
          <w:lang w:val="es-PR"/>
        </w:rPr>
      </w:pPr>
      <w:r w:rsidRPr="0016678E">
        <w:rPr>
          <w:lang w:val="es-PR"/>
        </w:rPr>
        <w:t>No repitas resultados; prepara al lector para la interpretación.</w:t>
      </w:r>
    </w:p>
    <w:p w:rsidR="0016678E" w:rsidRPr="008F032E" w:rsidRDefault="0016678E" w:rsidP="0016678E">
      <w:pPr>
        <w:ind w:firstLine="0"/>
        <w:rPr>
          <w:b/>
          <w:lang w:val="es-PR"/>
        </w:rPr>
      </w:pPr>
      <w:r w:rsidRPr="008F032E">
        <w:rPr>
          <w:b/>
          <w:lang w:val="es-PR"/>
        </w:rPr>
        <w:t>Ejemplo:</w:t>
      </w:r>
    </w:p>
    <w:p w:rsidR="0016678E" w:rsidRPr="0016678E" w:rsidRDefault="0016678E" w:rsidP="008F032E">
      <w:pPr>
        <w:rPr>
          <w:lang w:val="es-PR"/>
        </w:rPr>
      </w:pPr>
      <w:r w:rsidRPr="0016678E">
        <w:rPr>
          <w:lang w:val="es-PR"/>
        </w:rPr>
        <w:t>Este capítulo presenta la discusión de los resultados obtenidos en el estudio sobre la retención estudiantil en cursos en línea. Se interpretan los hallazgos a la luz de la literatura revisada, se establecen conclusiones y se proponen recomendaciones para la práctica educativa y futuras investigaciones.</w:t>
      </w:r>
    </w:p>
    <w:p w:rsidR="0016678E" w:rsidRPr="0016678E" w:rsidRDefault="0016678E" w:rsidP="0016678E">
      <w:pPr>
        <w:pStyle w:val="Heading2"/>
      </w:pPr>
      <w:bookmarkStart w:id="45" w:name="_Toc228454304"/>
      <w:r w:rsidRPr="0016678E">
        <w:t>5.2 Discusión de los Resultados</w:t>
      </w:r>
      <w:bookmarkEnd w:id="45"/>
    </w:p>
    <w:p w:rsidR="0016678E" w:rsidRPr="00CD2835" w:rsidRDefault="0016678E" w:rsidP="0016678E">
      <w:pPr>
        <w:ind w:firstLine="0"/>
        <w:rPr>
          <w:b/>
          <w:lang w:val="es-PR"/>
        </w:rPr>
      </w:pPr>
      <w:r w:rsidRPr="00CD2835">
        <w:rPr>
          <w:b/>
          <w:lang w:val="es-PR"/>
        </w:rPr>
        <w:t>Instrucciones:</w:t>
      </w:r>
    </w:p>
    <w:p w:rsidR="0016678E" w:rsidRPr="00CD2835" w:rsidRDefault="0016678E" w:rsidP="008F032E">
      <w:pPr>
        <w:rPr>
          <w:color w:val="FF0000"/>
          <w:lang w:val="es-PR"/>
        </w:rPr>
      </w:pPr>
      <w:r w:rsidRPr="00CD2835">
        <w:rPr>
          <w:color w:val="FF0000"/>
          <w:lang w:val="es-PR"/>
        </w:rPr>
        <w:t xml:space="preserve">Interpreta los resultados del Capítulo IV y compáralos con la literatura del Capítulo II. Explica </w:t>
      </w:r>
      <w:proofErr w:type="spellStart"/>
      <w:r w:rsidRPr="00CD2835">
        <w:rPr>
          <w:color w:val="FF0000"/>
          <w:lang w:val="es-PR"/>
        </w:rPr>
        <w:t>si</w:t>
      </w:r>
      <w:proofErr w:type="spellEnd"/>
      <w:r w:rsidRPr="00CD2835">
        <w:rPr>
          <w:color w:val="FF0000"/>
          <w:lang w:val="es-PR"/>
        </w:rPr>
        <w:t xml:space="preserve"> coinciden o difieren y por qué.</w:t>
      </w:r>
    </w:p>
    <w:p w:rsidR="0016678E" w:rsidRPr="00CD2835" w:rsidRDefault="0016678E" w:rsidP="0016678E">
      <w:pPr>
        <w:ind w:firstLine="0"/>
        <w:rPr>
          <w:b/>
          <w:lang w:val="es-PR"/>
        </w:rPr>
      </w:pPr>
      <w:r w:rsidRPr="00CD2835">
        <w:rPr>
          <w:b/>
          <w:lang w:val="es-PR"/>
        </w:rPr>
        <w:t>Comentario del profesor:</w:t>
      </w:r>
    </w:p>
    <w:p w:rsidR="0016678E" w:rsidRPr="00CD2835" w:rsidRDefault="0016678E" w:rsidP="00CD2835">
      <w:pPr>
        <w:pStyle w:val="ListParagraph"/>
        <w:numPr>
          <w:ilvl w:val="0"/>
          <w:numId w:val="30"/>
        </w:numPr>
        <w:rPr>
          <w:lang w:val="es-PR"/>
        </w:rPr>
      </w:pPr>
      <w:r w:rsidRPr="00CD2835">
        <w:rPr>
          <w:lang w:val="es-PR"/>
        </w:rPr>
        <w:t>Aquí está el nivel doctoral:</w:t>
      </w:r>
    </w:p>
    <w:p w:rsidR="0016678E" w:rsidRPr="00CD2835" w:rsidRDefault="0016678E" w:rsidP="00CD2835">
      <w:pPr>
        <w:pStyle w:val="ListParagraph"/>
        <w:numPr>
          <w:ilvl w:val="0"/>
          <w:numId w:val="30"/>
        </w:numPr>
        <w:rPr>
          <w:lang w:val="es-PR"/>
        </w:rPr>
      </w:pPr>
      <w:r w:rsidRPr="00CD2835">
        <w:rPr>
          <w:lang w:val="es-PR"/>
        </w:rPr>
        <w:t>Analiza</w:t>
      </w:r>
    </w:p>
    <w:p w:rsidR="0016678E" w:rsidRPr="00CD2835" w:rsidRDefault="0016678E" w:rsidP="00CD2835">
      <w:pPr>
        <w:pStyle w:val="ListParagraph"/>
        <w:numPr>
          <w:ilvl w:val="0"/>
          <w:numId w:val="30"/>
        </w:numPr>
        <w:rPr>
          <w:lang w:val="es-PR"/>
        </w:rPr>
      </w:pPr>
      <w:r w:rsidRPr="00CD2835">
        <w:rPr>
          <w:lang w:val="es-PR"/>
        </w:rPr>
        <w:t>Compara</w:t>
      </w:r>
    </w:p>
    <w:p w:rsidR="0016678E" w:rsidRPr="00CD2835" w:rsidRDefault="0016678E" w:rsidP="00CD2835">
      <w:pPr>
        <w:pStyle w:val="ListParagraph"/>
        <w:numPr>
          <w:ilvl w:val="0"/>
          <w:numId w:val="30"/>
        </w:numPr>
        <w:rPr>
          <w:lang w:val="es-PR"/>
        </w:rPr>
      </w:pPr>
      <w:r w:rsidRPr="00CD2835">
        <w:rPr>
          <w:lang w:val="es-PR"/>
        </w:rPr>
        <w:t>Explica</w:t>
      </w:r>
    </w:p>
    <w:p w:rsidR="0016678E" w:rsidRPr="00CD2835" w:rsidRDefault="0016678E" w:rsidP="00CD2835">
      <w:pPr>
        <w:pStyle w:val="ListParagraph"/>
        <w:numPr>
          <w:ilvl w:val="0"/>
          <w:numId w:val="30"/>
        </w:numPr>
        <w:rPr>
          <w:lang w:val="es-PR"/>
        </w:rPr>
      </w:pPr>
      <w:r w:rsidRPr="00CD2835">
        <w:rPr>
          <w:lang w:val="es-PR"/>
        </w:rPr>
        <w:lastRenderedPageBreak/>
        <w:t>No repitas números ni tablas</w:t>
      </w:r>
    </w:p>
    <w:p w:rsidR="0016678E" w:rsidRPr="00CD2835" w:rsidRDefault="0016678E" w:rsidP="0016678E">
      <w:pPr>
        <w:ind w:firstLine="0"/>
        <w:rPr>
          <w:b/>
          <w:lang w:val="es-PR"/>
        </w:rPr>
      </w:pPr>
      <w:r w:rsidRPr="00CD2835">
        <w:rPr>
          <w:b/>
          <w:lang w:val="es-PR"/>
        </w:rPr>
        <w:t>Ejemplo:</w:t>
      </w:r>
    </w:p>
    <w:p w:rsidR="0016678E" w:rsidRPr="0016678E" w:rsidRDefault="0016678E" w:rsidP="00CD2835">
      <w:pPr>
        <w:rPr>
          <w:lang w:val="es-PR"/>
        </w:rPr>
      </w:pPr>
      <w:r w:rsidRPr="0016678E">
        <w:rPr>
          <w:lang w:val="es-PR"/>
        </w:rPr>
        <w:t>Los resultados del estudio evidencian que el apoyo docente influye significativamente en la retención estudiantil, lo cual coincide con los hallazgos de García (2022), quien destacó la importancia de la interacción docente en entornos virtuales. Sin embargo, a diferencia de López (2021), este estudio encontró que la tecnología por sí sola no garantiza la permanencia del estudiante.</w:t>
      </w:r>
    </w:p>
    <w:p w:rsidR="0016678E" w:rsidRPr="0016678E" w:rsidRDefault="0016678E" w:rsidP="0016678E">
      <w:pPr>
        <w:pStyle w:val="Heading2"/>
      </w:pPr>
      <w:bookmarkStart w:id="46" w:name="_Toc228454305"/>
      <w:r w:rsidRPr="0016678E">
        <w:t>5.3 Conclusiones</w:t>
      </w:r>
      <w:bookmarkEnd w:id="46"/>
    </w:p>
    <w:p w:rsidR="0016678E" w:rsidRPr="00CD2835" w:rsidRDefault="0016678E" w:rsidP="0016678E">
      <w:pPr>
        <w:ind w:firstLine="0"/>
        <w:rPr>
          <w:b/>
          <w:lang w:val="es-PR"/>
        </w:rPr>
      </w:pPr>
      <w:r w:rsidRPr="00CD2835">
        <w:rPr>
          <w:b/>
          <w:lang w:val="es-PR"/>
        </w:rPr>
        <w:t>Instrucciones:</w:t>
      </w:r>
    </w:p>
    <w:p w:rsidR="0016678E" w:rsidRPr="00CD2835" w:rsidRDefault="0016678E" w:rsidP="00CD2835">
      <w:pPr>
        <w:rPr>
          <w:color w:val="FF0000"/>
          <w:lang w:val="es-PR"/>
        </w:rPr>
      </w:pPr>
      <w:r w:rsidRPr="00CD2835">
        <w:rPr>
          <w:color w:val="FF0000"/>
          <w:lang w:val="es-PR"/>
        </w:rPr>
        <w:t>Redacta conclusiones claras basadas en los resultados y las preguntas de investigación. No introduzcas información nueva.</w:t>
      </w:r>
    </w:p>
    <w:p w:rsidR="0016678E" w:rsidRPr="00CD2835" w:rsidRDefault="0016678E" w:rsidP="0016678E">
      <w:pPr>
        <w:ind w:firstLine="0"/>
        <w:rPr>
          <w:b/>
          <w:lang w:val="es-PR"/>
        </w:rPr>
      </w:pPr>
      <w:r w:rsidRPr="00CD2835">
        <w:rPr>
          <w:b/>
          <w:lang w:val="es-PR"/>
        </w:rPr>
        <w:t>Comentario del profesor:</w:t>
      </w:r>
    </w:p>
    <w:p w:rsidR="0016678E" w:rsidRPr="0016678E" w:rsidRDefault="0016678E" w:rsidP="0016678E">
      <w:pPr>
        <w:ind w:firstLine="0"/>
        <w:rPr>
          <w:lang w:val="es-PR"/>
        </w:rPr>
      </w:pPr>
      <w:r w:rsidRPr="0016678E">
        <w:rPr>
          <w:lang w:val="es-PR"/>
        </w:rPr>
        <w:t>Las conclusiones deben responder directamente a:</w:t>
      </w:r>
    </w:p>
    <w:p w:rsidR="0016678E" w:rsidRPr="00CD2835" w:rsidRDefault="0016678E" w:rsidP="00CD2835">
      <w:pPr>
        <w:pStyle w:val="ListParagraph"/>
        <w:numPr>
          <w:ilvl w:val="0"/>
          <w:numId w:val="31"/>
        </w:numPr>
        <w:rPr>
          <w:lang w:val="es-PR"/>
        </w:rPr>
      </w:pPr>
      <w:r w:rsidRPr="00CD2835">
        <w:rPr>
          <w:lang w:val="es-PR"/>
        </w:rPr>
        <w:t>Problema</w:t>
      </w:r>
    </w:p>
    <w:p w:rsidR="0016678E" w:rsidRPr="00CD2835" w:rsidRDefault="0016678E" w:rsidP="00CD2835">
      <w:pPr>
        <w:pStyle w:val="ListParagraph"/>
        <w:numPr>
          <w:ilvl w:val="0"/>
          <w:numId w:val="31"/>
        </w:numPr>
        <w:rPr>
          <w:lang w:val="es-PR"/>
        </w:rPr>
      </w:pPr>
      <w:r w:rsidRPr="00CD2835">
        <w:rPr>
          <w:lang w:val="es-PR"/>
        </w:rPr>
        <w:t>Propósito</w:t>
      </w:r>
    </w:p>
    <w:p w:rsidR="0016678E" w:rsidRPr="00CD2835" w:rsidRDefault="0016678E" w:rsidP="00CD2835">
      <w:pPr>
        <w:pStyle w:val="ListParagraph"/>
        <w:numPr>
          <w:ilvl w:val="0"/>
          <w:numId w:val="31"/>
        </w:numPr>
        <w:rPr>
          <w:lang w:val="es-PR"/>
        </w:rPr>
      </w:pPr>
      <w:r w:rsidRPr="00CD2835">
        <w:rPr>
          <w:lang w:val="es-PR"/>
        </w:rPr>
        <w:t>Preguntas</w:t>
      </w:r>
    </w:p>
    <w:p w:rsidR="0016678E" w:rsidRPr="00CD2835" w:rsidRDefault="0016678E" w:rsidP="0016678E">
      <w:pPr>
        <w:ind w:firstLine="0"/>
        <w:rPr>
          <w:b/>
          <w:lang w:val="es-PR"/>
        </w:rPr>
      </w:pPr>
      <w:r w:rsidRPr="00CD2835">
        <w:rPr>
          <w:b/>
          <w:lang w:val="es-PR"/>
        </w:rPr>
        <w:t>Ejemplo:</w:t>
      </w:r>
    </w:p>
    <w:p w:rsidR="0016678E" w:rsidRPr="0016678E" w:rsidRDefault="0016678E" w:rsidP="00CD2835">
      <w:pPr>
        <w:rPr>
          <w:lang w:val="es-PR"/>
        </w:rPr>
      </w:pPr>
      <w:r w:rsidRPr="0016678E">
        <w:rPr>
          <w:lang w:val="es-PR"/>
        </w:rPr>
        <w:t>Se concluye que el apoyo docente es un factor determinante en la retención estudiantil en cursos en línea. Asimismo, la interacción constante en el aula virtual contribuye significativamente a la permanencia del estudiante.</w:t>
      </w:r>
    </w:p>
    <w:p w:rsidR="0016678E" w:rsidRPr="0016678E" w:rsidRDefault="0016678E" w:rsidP="0016678E">
      <w:pPr>
        <w:pStyle w:val="Heading2"/>
      </w:pPr>
      <w:bookmarkStart w:id="47" w:name="_Toc228454306"/>
      <w:r w:rsidRPr="0016678E">
        <w:t>5.4 Implicaciones del Estudio</w:t>
      </w:r>
      <w:bookmarkEnd w:id="47"/>
    </w:p>
    <w:p w:rsidR="0016678E" w:rsidRPr="00CD2835" w:rsidRDefault="0016678E" w:rsidP="0016678E">
      <w:pPr>
        <w:ind w:firstLine="0"/>
        <w:rPr>
          <w:b/>
          <w:lang w:val="es-PR"/>
        </w:rPr>
      </w:pPr>
      <w:r w:rsidRPr="00CD2835">
        <w:rPr>
          <w:b/>
          <w:lang w:val="es-PR"/>
        </w:rPr>
        <w:t>Instrucciones:</w:t>
      </w:r>
    </w:p>
    <w:p w:rsidR="0016678E" w:rsidRPr="00CD2835" w:rsidRDefault="0016678E" w:rsidP="0016678E">
      <w:pPr>
        <w:ind w:firstLine="0"/>
        <w:rPr>
          <w:color w:val="FF0000"/>
          <w:lang w:val="es-PR"/>
        </w:rPr>
      </w:pPr>
      <w:r w:rsidRPr="00CD2835">
        <w:rPr>
          <w:color w:val="FF0000"/>
          <w:lang w:val="es-PR"/>
        </w:rPr>
        <w:lastRenderedPageBreak/>
        <w:t>Explica cómo los resultados impactan:</w:t>
      </w:r>
    </w:p>
    <w:p w:rsidR="0016678E" w:rsidRPr="00CD2835" w:rsidRDefault="0016678E" w:rsidP="00CD2835">
      <w:pPr>
        <w:pStyle w:val="ListParagraph"/>
        <w:numPr>
          <w:ilvl w:val="0"/>
          <w:numId w:val="32"/>
        </w:numPr>
        <w:rPr>
          <w:color w:val="FF0000"/>
          <w:lang w:val="es-PR"/>
        </w:rPr>
      </w:pPr>
      <w:r w:rsidRPr="00CD2835">
        <w:rPr>
          <w:color w:val="FF0000"/>
          <w:lang w:val="es-PR"/>
        </w:rPr>
        <w:t>La práctica educativa</w:t>
      </w:r>
    </w:p>
    <w:p w:rsidR="0016678E" w:rsidRPr="00CD2835" w:rsidRDefault="0016678E" w:rsidP="00CD2835">
      <w:pPr>
        <w:pStyle w:val="ListParagraph"/>
        <w:numPr>
          <w:ilvl w:val="0"/>
          <w:numId w:val="32"/>
        </w:numPr>
        <w:rPr>
          <w:color w:val="FF0000"/>
          <w:lang w:val="es-PR"/>
        </w:rPr>
      </w:pPr>
      <w:r w:rsidRPr="00CD2835">
        <w:rPr>
          <w:color w:val="FF0000"/>
          <w:lang w:val="es-PR"/>
        </w:rPr>
        <w:t>La teoría</w:t>
      </w:r>
    </w:p>
    <w:p w:rsidR="0016678E" w:rsidRPr="00CD2835" w:rsidRDefault="0016678E" w:rsidP="00CD2835">
      <w:pPr>
        <w:pStyle w:val="ListParagraph"/>
        <w:numPr>
          <w:ilvl w:val="0"/>
          <w:numId w:val="32"/>
        </w:numPr>
        <w:rPr>
          <w:color w:val="FF0000"/>
          <w:lang w:val="es-PR"/>
        </w:rPr>
      </w:pPr>
      <w:r w:rsidRPr="00CD2835">
        <w:rPr>
          <w:color w:val="FF0000"/>
          <w:lang w:val="es-PR"/>
        </w:rPr>
        <w:t>La institución</w:t>
      </w:r>
    </w:p>
    <w:p w:rsidR="0016678E" w:rsidRPr="00CD2835" w:rsidRDefault="0016678E" w:rsidP="0016678E">
      <w:pPr>
        <w:ind w:firstLine="0"/>
        <w:rPr>
          <w:b/>
          <w:lang w:val="es-PR"/>
        </w:rPr>
      </w:pPr>
      <w:r w:rsidRPr="00CD2835">
        <w:rPr>
          <w:b/>
          <w:lang w:val="es-PR"/>
        </w:rPr>
        <w:t>Comentario del profesor:</w:t>
      </w:r>
    </w:p>
    <w:p w:rsidR="0016678E" w:rsidRPr="0016678E" w:rsidRDefault="0016678E" w:rsidP="00CD2835">
      <w:pPr>
        <w:rPr>
          <w:lang w:val="es-PR"/>
        </w:rPr>
      </w:pPr>
      <w:r w:rsidRPr="0016678E">
        <w:rPr>
          <w:lang w:val="es-PR"/>
        </w:rPr>
        <w:t>Aquí es donde demuestras el valor de tu estudio.</w:t>
      </w:r>
    </w:p>
    <w:p w:rsidR="0016678E" w:rsidRPr="00CD2835" w:rsidRDefault="0016678E" w:rsidP="0016678E">
      <w:pPr>
        <w:ind w:firstLine="0"/>
        <w:rPr>
          <w:b/>
          <w:lang w:val="es-PR"/>
        </w:rPr>
      </w:pPr>
      <w:r w:rsidRPr="00CD2835">
        <w:rPr>
          <w:b/>
          <w:lang w:val="es-PR"/>
        </w:rPr>
        <w:t>Ejemplo:</w:t>
      </w:r>
    </w:p>
    <w:p w:rsidR="0016678E" w:rsidRPr="0016678E" w:rsidRDefault="0016678E" w:rsidP="00CD2835">
      <w:pPr>
        <w:rPr>
          <w:lang w:val="es-PR"/>
        </w:rPr>
      </w:pPr>
      <w:r w:rsidRPr="0016678E">
        <w:rPr>
          <w:lang w:val="es-PR"/>
        </w:rPr>
        <w:t>Los resultados de este estudio tienen implicaciones importantes para el diseño instruccional en cursos en línea, sugiriendo la necesidad de fortalecer la interacción docente como estrategia para mejorar la retención estudiantil.</w:t>
      </w:r>
    </w:p>
    <w:p w:rsidR="0016678E" w:rsidRPr="0016678E" w:rsidRDefault="0016678E" w:rsidP="0016678E">
      <w:pPr>
        <w:pStyle w:val="Heading2"/>
      </w:pPr>
      <w:bookmarkStart w:id="48" w:name="_Toc228454307"/>
      <w:r w:rsidRPr="0016678E">
        <w:t>5.5 Recomendaciones</w:t>
      </w:r>
      <w:bookmarkEnd w:id="48"/>
    </w:p>
    <w:p w:rsidR="0016678E" w:rsidRPr="00CD2835" w:rsidRDefault="0016678E" w:rsidP="0016678E">
      <w:pPr>
        <w:ind w:firstLine="0"/>
        <w:rPr>
          <w:b/>
          <w:lang w:val="es-PR"/>
        </w:rPr>
      </w:pPr>
      <w:r w:rsidRPr="00CD2835">
        <w:rPr>
          <w:b/>
          <w:lang w:val="es-PR"/>
        </w:rPr>
        <w:t>Instrucciones:</w:t>
      </w:r>
    </w:p>
    <w:p w:rsidR="0016678E" w:rsidRPr="00CD2835" w:rsidRDefault="0016678E" w:rsidP="0016678E">
      <w:pPr>
        <w:ind w:firstLine="0"/>
        <w:rPr>
          <w:color w:val="FF0000"/>
          <w:lang w:val="es-PR"/>
        </w:rPr>
      </w:pPr>
      <w:r w:rsidRPr="00CD2835">
        <w:rPr>
          <w:color w:val="FF0000"/>
          <w:lang w:val="es-PR"/>
        </w:rPr>
        <w:t>Propón acciones basadas en los hallazgos:</w:t>
      </w:r>
    </w:p>
    <w:p w:rsidR="0016678E" w:rsidRPr="00CD2835" w:rsidRDefault="0016678E" w:rsidP="00CD2835">
      <w:pPr>
        <w:pStyle w:val="ListParagraph"/>
        <w:numPr>
          <w:ilvl w:val="0"/>
          <w:numId w:val="33"/>
        </w:numPr>
        <w:rPr>
          <w:color w:val="FF0000"/>
          <w:lang w:val="es-PR"/>
        </w:rPr>
      </w:pPr>
      <w:r w:rsidRPr="00CD2835">
        <w:rPr>
          <w:color w:val="FF0000"/>
          <w:lang w:val="es-PR"/>
        </w:rPr>
        <w:t>Para docentes</w:t>
      </w:r>
    </w:p>
    <w:p w:rsidR="0016678E" w:rsidRPr="00CD2835" w:rsidRDefault="0016678E" w:rsidP="00CD2835">
      <w:pPr>
        <w:pStyle w:val="ListParagraph"/>
        <w:numPr>
          <w:ilvl w:val="0"/>
          <w:numId w:val="33"/>
        </w:numPr>
        <w:rPr>
          <w:color w:val="FF0000"/>
          <w:lang w:val="es-PR"/>
        </w:rPr>
      </w:pPr>
      <w:r w:rsidRPr="00CD2835">
        <w:rPr>
          <w:color w:val="FF0000"/>
          <w:lang w:val="es-PR"/>
        </w:rPr>
        <w:t>Para la institución</w:t>
      </w:r>
    </w:p>
    <w:p w:rsidR="0016678E" w:rsidRPr="00CD2835" w:rsidRDefault="0016678E" w:rsidP="00CD2835">
      <w:pPr>
        <w:pStyle w:val="ListParagraph"/>
        <w:numPr>
          <w:ilvl w:val="0"/>
          <w:numId w:val="33"/>
        </w:numPr>
        <w:rPr>
          <w:color w:val="FF0000"/>
          <w:lang w:val="es-PR"/>
        </w:rPr>
      </w:pPr>
      <w:r w:rsidRPr="00CD2835">
        <w:rPr>
          <w:color w:val="FF0000"/>
          <w:lang w:val="es-PR"/>
        </w:rPr>
        <w:t>Para futuras investigaciones</w:t>
      </w:r>
    </w:p>
    <w:p w:rsidR="0016678E" w:rsidRPr="00CD2835" w:rsidRDefault="0016678E" w:rsidP="0016678E">
      <w:pPr>
        <w:ind w:firstLine="0"/>
        <w:rPr>
          <w:b/>
          <w:lang w:val="es-PR"/>
        </w:rPr>
      </w:pPr>
      <w:r w:rsidRPr="00CD2835">
        <w:rPr>
          <w:b/>
          <w:lang w:val="es-PR"/>
        </w:rPr>
        <w:t>Comentario del profesor:</w:t>
      </w:r>
    </w:p>
    <w:p w:rsidR="0016678E" w:rsidRPr="0016678E" w:rsidRDefault="0016678E" w:rsidP="00CD2835">
      <w:pPr>
        <w:rPr>
          <w:lang w:val="es-PR"/>
        </w:rPr>
      </w:pPr>
      <w:r w:rsidRPr="0016678E">
        <w:rPr>
          <w:lang w:val="es-PR"/>
        </w:rPr>
        <w:t>Las recomendaciones deben ser viables y específicas.</w:t>
      </w:r>
    </w:p>
    <w:p w:rsidR="0016678E" w:rsidRPr="00CD2835" w:rsidRDefault="0016678E" w:rsidP="0016678E">
      <w:pPr>
        <w:ind w:firstLine="0"/>
        <w:rPr>
          <w:b/>
          <w:lang w:val="es-PR"/>
        </w:rPr>
      </w:pPr>
      <w:r w:rsidRPr="00CD2835">
        <w:rPr>
          <w:b/>
          <w:lang w:val="es-PR"/>
        </w:rPr>
        <w:t>Ejemplo:</w:t>
      </w:r>
    </w:p>
    <w:p w:rsidR="0016678E" w:rsidRPr="0016678E" w:rsidRDefault="0016678E" w:rsidP="00CD2835">
      <w:pPr>
        <w:rPr>
          <w:lang w:val="es-PR"/>
        </w:rPr>
      </w:pPr>
      <w:r w:rsidRPr="0016678E">
        <w:rPr>
          <w:lang w:val="es-PR"/>
        </w:rPr>
        <w:t>Se recomienda que los docentes implementen estrategias de comunicación activa en cursos en línea. Además, se sugiere que futuras investigaciones exploren el impacto de la inteligencia artificial en la retención estudiantil.</w:t>
      </w:r>
    </w:p>
    <w:p w:rsidR="0016678E" w:rsidRPr="0016678E" w:rsidRDefault="0016678E" w:rsidP="0016678E">
      <w:pPr>
        <w:pStyle w:val="Heading2"/>
      </w:pPr>
      <w:bookmarkStart w:id="49" w:name="_Toc228454308"/>
      <w:r w:rsidRPr="0016678E">
        <w:lastRenderedPageBreak/>
        <w:t>5.6 Limitaciones del Estudio (opcional si no está en Cap. III)</w:t>
      </w:r>
      <w:bookmarkEnd w:id="49"/>
    </w:p>
    <w:p w:rsidR="0016678E" w:rsidRPr="00CD2835" w:rsidRDefault="0016678E" w:rsidP="0016678E">
      <w:pPr>
        <w:ind w:firstLine="0"/>
        <w:rPr>
          <w:b/>
          <w:lang w:val="es-PR"/>
        </w:rPr>
      </w:pPr>
      <w:r w:rsidRPr="00CD2835">
        <w:rPr>
          <w:b/>
          <w:lang w:val="es-PR"/>
        </w:rPr>
        <w:t>Instrucciones:</w:t>
      </w:r>
    </w:p>
    <w:p w:rsidR="0016678E" w:rsidRPr="00CD2835" w:rsidRDefault="0016678E" w:rsidP="00CD2835">
      <w:pPr>
        <w:rPr>
          <w:color w:val="FF0000"/>
          <w:lang w:val="es-PR"/>
        </w:rPr>
      </w:pPr>
      <w:r w:rsidRPr="00CD2835">
        <w:rPr>
          <w:color w:val="FF0000"/>
          <w:lang w:val="es-PR"/>
        </w:rPr>
        <w:t>Menciona las limitaciones del estudio en relación con los resultados.</w:t>
      </w:r>
    </w:p>
    <w:p w:rsidR="0016678E" w:rsidRPr="00CD2835" w:rsidRDefault="0016678E" w:rsidP="0016678E">
      <w:pPr>
        <w:ind w:firstLine="0"/>
        <w:rPr>
          <w:b/>
          <w:lang w:val="es-PR"/>
        </w:rPr>
      </w:pPr>
      <w:r w:rsidRPr="00CD2835">
        <w:rPr>
          <w:b/>
          <w:lang w:val="es-PR"/>
        </w:rPr>
        <w:t>Comentario del profesor:</w:t>
      </w:r>
    </w:p>
    <w:p w:rsidR="0016678E" w:rsidRPr="0016678E" w:rsidRDefault="0016678E" w:rsidP="0016678E">
      <w:pPr>
        <w:ind w:firstLine="0"/>
        <w:rPr>
          <w:lang w:val="es-PR"/>
        </w:rPr>
      </w:pPr>
      <w:r w:rsidRPr="0016678E">
        <w:rPr>
          <w:lang w:val="es-PR"/>
        </w:rPr>
        <w:t>No es debilidad — es rigor académico.</w:t>
      </w:r>
    </w:p>
    <w:p w:rsidR="0016678E" w:rsidRPr="0016678E" w:rsidRDefault="0016678E" w:rsidP="0016678E">
      <w:pPr>
        <w:pStyle w:val="Heading2"/>
      </w:pPr>
      <w:bookmarkStart w:id="50" w:name="_Toc228454309"/>
      <w:r w:rsidRPr="0016678E">
        <w:t>5.7 Recomendaciones para Investigaciones Futuras</w:t>
      </w:r>
      <w:bookmarkEnd w:id="50"/>
    </w:p>
    <w:p w:rsidR="0016678E" w:rsidRPr="00CD2835" w:rsidRDefault="0016678E" w:rsidP="0016678E">
      <w:pPr>
        <w:ind w:firstLine="0"/>
        <w:rPr>
          <w:b/>
          <w:lang w:val="es-PR"/>
        </w:rPr>
      </w:pPr>
      <w:r w:rsidRPr="00CD2835">
        <w:rPr>
          <w:b/>
          <w:lang w:val="es-PR"/>
        </w:rPr>
        <w:t>Instrucciones:</w:t>
      </w:r>
    </w:p>
    <w:p w:rsidR="0016678E" w:rsidRPr="00CD2835" w:rsidRDefault="0016678E" w:rsidP="00CD2835">
      <w:pPr>
        <w:rPr>
          <w:color w:val="FF0000"/>
          <w:lang w:val="es-PR"/>
        </w:rPr>
      </w:pPr>
      <w:r w:rsidRPr="00CD2835">
        <w:rPr>
          <w:color w:val="FF0000"/>
          <w:lang w:val="es-PR"/>
        </w:rPr>
        <w:t>Sugiere nuevas líneas de investigación relacionadas con tu estudio.</w:t>
      </w:r>
    </w:p>
    <w:p w:rsidR="0016678E" w:rsidRPr="00CD2835" w:rsidRDefault="0016678E" w:rsidP="0016678E">
      <w:pPr>
        <w:ind w:firstLine="0"/>
        <w:rPr>
          <w:b/>
          <w:lang w:val="es-PR"/>
        </w:rPr>
      </w:pPr>
      <w:r w:rsidRPr="00CD2835">
        <w:rPr>
          <w:b/>
          <w:lang w:val="es-PR"/>
        </w:rPr>
        <w:t>Comentario del profesor:</w:t>
      </w:r>
    </w:p>
    <w:p w:rsidR="0016678E" w:rsidRPr="0016678E" w:rsidRDefault="0016678E" w:rsidP="00CD2835">
      <w:pPr>
        <w:rPr>
          <w:lang w:val="es-PR"/>
        </w:rPr>
      </w:pPr>
      <w:r w:rsidRPr="0016678E">
        <w:rPr>
          <w:lang w:val="es-PR"/>
        </w:rPr>
        <w:t>Debe salir de las limitaciones o hallazgos.</w:t>
      </w:r>
    </w:p>
    <w:p w:rsidR="0016678E" w:rsidRPr="00CD2835" w:rsidRDefault="0016678E" w:rsidP="0016678E">
      <w:pPr>
        <w:ind w:firstLine="0"/>
        <w:rPr>
          <w:b/>
          <w:lang w:val="es-PR"/>
        </w:rPr>
      </w:pPr>
      <w:r w:rsidRPr="00CD2835">
        <w:rPr>
          <w:b/>
          <w:highlight w:val="yellow"/>
          <w:lang w:val="es-PR"/>
        </w:rPr>
        <w:t>RECOMENDACIONES FINALES DEL PROFESOR</w:t>
      </w:r>
    </w:p>
    <w:p w:rsidR="0016678E" w:rsidRPr="00CD2835" w:rsidRDefault="0016678E" w:rsidP="00CD2835">
      <w:pPr>
        <w:pStyle w:val="ListParagraph"/>
        <w:numPr>
          <w:ilvl w:val="0"/>
          <w:numId w:val="34"/>
        </w:numPr>
        <w:rPr>
          <w:lang w:val="es-PR"/>
        </w:rPr>
      </w:pPr>
      <w:r w:rsidRPr="00CD2835">
        <w:rPr>
          <w:lang w:val="es-PR"/>
        </w:rPr>
        <w:t xml:space="preserve">Discusión </w:t>
      </w:r>
      <w:r w:rsidRPr="00CD2835">
        <w:rPr>
          <w:rFonts w:hint="eastAsia"/>
          <w:lang w:val="es-PR"/>
        </w:rPr>
        <w:t>≠</w:t>
      </w:r>
      <w:r w:rsidRPr="00CD2835">
        <w:rPr>
          <w:lang w:val="es-PR"/>
        </w:rPr>
        <w:t xml:space="preserve"> Resultados</w:t>
      </w:r>
    </w:p>
    <w:p w:rsidR="0016678E" w:rsidRPr="00CD2835" w:rsidRDefault="0016678E" w:rsidP="00CD2835">
      <w:pPr>
        <w:pStyle w:val="ListParagraph"/>
        <w:numPr>
          <w:ilvl w:val="0"/>
          <w:numId w:val="34"/>
        </w:numPr>
        <w:rPr>
          <w:lang w:val="es-PR"/>
        </w:rPr>
      </w:pPr>
      <w:r w:rsidRPr="00CD2835">
        <w:rPr>
          <w:lang w:val="es-PR"/>
        </w:rPr>
        <w:t xml:space="preserve">Conclusiones </w:t>
      </w:r>
      <w:r w:rsidRPr="00CD2835">
        <w:rPr>
          <w:rFonts w:hint="eastAsia"/>
          <w:lang w:val="es-PR"/>
        </w:rPr>
        <w:t>≠</w:t>
      </w:r>
      <w:r w:rsidRPr="00CD2835">
        <w:rPr>
          <w:lang w:val="es-PR"/>
        </w:rPr>
        <w:t xml:space="preserve"> Opiniones</w:t>
      </w:r>
    </w:p>
    <w:p w:rsidR="0016678E" w:rsidRPr="00CD2835" w:rsidRDefault="0016678E" w:rsidP="00CD2835">
      <w:pPr>
        <w:pStyle w:val="ListParagraph"/>
        <w:numPr>
          <w:ilvl w:val="0"/>
          <w:numId w:val="34"/>
        </w:numPr>
        <w:rPr>
          <w:lang w:val="es-PR"/>
        </w:rPr>
      </w:pPr>
      <w:r w:rsidRPr="00CD2835">
        <w:rPr>
          <w:lang w:val="es-PR"/>
        </w:rPr>
        <w:t>Todo debe alinearse con:</w:t>
      </w:r>
    </w:p>
    <w:p w:rsidR="0016678E" w:rsidRPr="00CD2835" w:rsidRDefault="0016678E" w:rsidP="00CD2835">
      <w:pPr>
        <w:pStyle w:val="ListParagraph"/>
        <w:numPr>
          <w:ilvl w:val="1"/>
          <w:numId w:val="34"/>
        </w:numPr>
        <w:rPr>
          <w:lang w:val="es-PR"/>
        </w:rPr>
      </w:pPr>
      <w:r w:rsidRPr="00CD2835">
        <w:rPr>
          <w:lang w:val="es-PR"/>
        </w:rPr>
        <w:t>Problema</w:t>
      </w:r>
    </w:p>
    <w:p w:rsidR="0016678E" w:rsidRPr="00CD2835" w:rsidRDefault="0016678E" w:rsidP="00CD2835">
      <w:pPr>
        <w:pStyle w:val="ListParagraph"/>
        <w:numPr>
          <w:ilvl w:val="1"/>
          <w:numId w:val="34"/>
        </w:numPr>
        <w:rPr>
          <w:lang w:val="es-PR"/>
        </w:rPr>
      </w:pPr>
      <w:r w:rsidRPr="00CD2835">
        <w:rPr>
          <w:lang w:val="es-PR"/>
        </w:rPr>
        <w:t>Propósito</w:t>
      </w:r>
    </w:p>
    <w:p w:rsidR="0016678E" w:rsidRPr="00CD2835" w:rsidRDefault="0016678E" w:rsidP="00CD2835">
      <w:pPr>
        <w:pStyle w:val="ListParagraph"/>
        <w:numPr>
          <w:ilvl w:val="1"/>
          <w:numId w:val="34"/>
        </w:numPr>
        <w:rPr>
          <w:lang w:val="es-PR"/>
        </w:rPr>
      </w:pPr>
      <w:r w:rsidRPr="00CD2835">
        <w:rPr>
          <w:lang w:val="es-PR"/>
        </w:rPr>
        <w:t>Preguntas</w:t>
      </w:r>
    </w:p>
    <w:p w:rsidR="0016678E" w:rsidRPr="00CD2835" w:rsidRDefault="0016678E" w:rsidP="00CD2835">
      <w:pPr>
        <w:pStyle w:val="ListParagraph"/>
        <w:numPr>
          <w:ilvl w:val="0"/>
          <w:numId w:val="34"/>
        </w:numPr>
        <w:rPr>
          <w:lang w:val="es-PR"/>
        </w:rPr>
      </w:pPr>
      <w:r w:rsidRPr="00CD2835">
        <w:rPr>
          <w:lang w:val="es-PR"/>
        </w:rPr>
        <w:t>Redacción crítica y analítica</w:t>
      </w:r>
    </w:p>
    <w:p w:rsidR="0016678E" w:rsidRPr="00CD2835" w:rsidRDefault="0016678E" w:rsidP="00CD2835">
      <w:pPr>
        <w:pStyle w:val="ListParagraph"/>
        <w:numPr>
          <w:ilvl w:val="0"/>
          <w:numId w:val="34"/>
        </w:numPr>
        <w:rPr>
          <w:lang w:val="es-PR"/>
        </w:rPr>
      </w:pPr>
      <w:r w:rsidRPr="00CD2835">
        <w:rPr>
          <w:lang w:val="es-PR"/>
        </w:rPr>
        <w:t>Nivel doctoral = interpretación profunda</w:t>
      </w:r>
    </w:p>
    <w:p w:rsidR="00542044" w:rsidRDefault="00DF2232">
      <w:pPr>
        <w:rPr>
          <w:lang w:val="es-PR"/>
        </w:rPr>
      </w:pPr>
      <w:r w:rsidRPr="001B0392">
        <w:rPr>
          <w:lang w:val="es-PR"/>
        </w:rPr>
        <w:br w:type="page"/>
      </w:r>
    </w:p>
    <w:p w:rsidR="00542044" w:rsidRDefault="00542044" w:rsidP="009F1CA9">
      <w:pPr>
        <w:pStyle w:val="Heading1"/>
      </w:pPr>
      <w:bookmarkStart w:id="51" w:name="_Toc228454310"/>
      <w:r>
        <w:lastRenderedPageBreak/>
        <w:t>Referencias</w:t>
      </w:r>
      <w:bookmarkEnd w:id="51"/>
    </w:p>
    <w:p w:rsidR="00F61DC5" w:rsidRPr="00F61DC5" w:rsidRDefault="00F61DC5" w:rsidP="00F61DC5">
      <w:pPr>
        <w:ind w:left="720" w:hanging="720"/>
        <w:rPr>
          <w:b/>
        </w:rPr>
      </w:pPr>
      <w:r w:rsidRPr="00F61DC5">
        <w:rPr>
          <w:b/>
        </w:rPr>
        <w:t xml:space="preserve">Libro con </w:t>
      </w:r>
      <w:proofErr w:type="spellStart"/>
      <w:r w:rsidRPr="00F61DC5">
        <w:rPr>
          <w:b/>
        </w:rPr>
        <w:t>varios</w:t>
      </w:r>
      <w:proofErr w:type="spellEnd"/>
      <w:r w:rsidRPr="00F61DC5">
        <w:rPr>
          <w:b/>
        </w:rPr>
        <w:t xml:space="preserve"> </w:t>
      </w:r>
      <w:proofErr w:type="spellStart"/>
      <w:r w:rsidRPr="00F61DC5">
        <w:rPr>
          <w:b/>
        </w:rPr>
        <w:t>autores</w:t>
      </w:r>
      <w:proofErr w:type="spellEnd"/>
    </w:p>
    <w:p w:rsidR="00F61DC5" w:rsidRDefault="00F61DC5" w:rsidP="00F61DC5">
      <w:pPr>
        <w:ind w:left="720" w:hanging="720"/>
        <w:rPr>
          <w:lang w:val="es-PR"/>
        </w:rPr>
      </w:pPr>
      <w:r w:rsidRPr="00F61DC5">
        <w:t xml:space="preserve">Creswell, J. W., &amp; Creswell, J. D. (2022). </w:t>
      </w:r>
      <w:r w:rsidRPr="00F61DC5">
        <w:rPr>
          <w:i/>
        </w:rPr>
        <w:t>Research design: Qualitative, quantitative, and mixed methods approaches.</w:t>
      </w:r>
      <w:r w:rsidRPr="00F61DC5">
        <w:t xml:space="preserve"> </w:t>
      </w:r>
      <w:r w:rsidRPr="00F61DC5">
        <w:rPr>
          <w:lang w:val="es-PR"/>
        </w:rPr>
        <w:t>Sage.</w:t>
      </w:r>
    </w:p>
    <w:p w:rsidR="00F61DC5" w:rsidRPr="00F61DC5" w:rsidRDefault="00F61DC5" w:rsidP="00F61DC5">
      <w:pPr>
        <w:ind w:left="720" w:hanging="720"/>
        <w:rPr>
          <w:b/>
          <w:lang w:val="es-PR"/>
        </w:rPr>
      </w:pPr>
      <w:r w:rsidRPr="00F61DC5">
        <w:rPr>
          <w:b/>
          <w:lang w:val="es-PR"/>
        </w:rPr>
        <w:t>Artículo de revista académica (</w:t>
      </w:r>
      <w:proofErr w:type="spellStart"/>
      <w:r w:rsidRPr="00F61DC5">
        <w:rPr>
          <w:b/>
          <w:lang w:val="es-PR"/>
        </w:rPr>
        <w:t>Journal</w:t>
      </w:r>
      <w:proofErr w:type="spellEnd"/>
      <w:r w:rsidRPr="00F61DC5">
        <w:rPr>
          <w:b/>
          <w:lang w:val="es-PR"/>
        </w:rPr>
        <w:t xml:space="preserve"> </w:t>
      </w:r>
      <w:proofErr w:type="spellStart"/>
      <w:r w:rsidRPr="00F61DC5">
        <w:rPr>
          <w:b/>
          <w:lang w:val="es-PR"/>
        </w:rPr>
        <w:t>Article</w:t>
      </w:r>
      <w:proofErr w:type="spellEnd"/>
      <w:r w:rsidRPr="00F61DC5">
        <w:rPr>
          <w:b/>
          <w:lang w:val="es-PR"/>
        </w:rPr>
        <w:t>)</w:t>
      </w:r>
    </w:p>
    <w:p w:rsidR="00F61DC5" w:rsidRDefault="00F61DC5" w:rsidP="00F61DC5">
      <w:pPr>
        <w:ind w:left="720" w:hanging="720"/>
      </w:pPr>
      <w:r w:rsidRPr="00316327">
        <w:rPr>
          <w:lang w:val="es-PR"/>
        </w:rPr>
        <w:t xml:space="preserve">García, E. A. (2023). </w:t>
      </w:r>
      <w:r>
        <w:t xml:space="preserve">Transformational leadership in virtual education. </w:t>
      </w:r>
      <w:r>
        <w:rPr>
          <w:rStyle w:val="Emphasis"/>
        </w:rPr>
        <w:t>Journal of Educational Research</w:t>
      </w:r>
      <w:r w:rsidRPr="00E06A24">
        <w:rPr>
          <w:i/>
        </w:rPr>
        <w:t>, 45</w:t>
      </w:r>
      <w:r>
        <w:t xml:space="preserve">(2), 120–135. </w:t>
      </w:r>
      <w:r w:rsidRPr="00F61DC5">
        <w:t>https://doi.org/10.1234/jer.2023.5678</w:t>
      </w:r>
    </w:p>
    <w:p w:rsidR="00F61DC5" w:rsidRPr="00F61DC5" w:rsidRDefault="00F61DC5" w:rsidP="00F61DC5">
      <w:pPr>
        <w:ind w:left="720" w:hanging="720"/>
        <w:rPr>
          <w:b/>
        </w:rPr>
      </w:pPr>
      <w:proofErr w:type="spellStart"/>
      <w:r w:rsidRPr="00F61DC5">
        <w:rPr>
          <w:b/>
        </w:rPr>
        <w:t>Página</w:t>
      </w:r>
      <w:proofErr w:type="spellEnd"/>
      <w:r w:rsidRPr="00F61DC5">
        <w:rPr>
          <w:b/>
        </w:rPr>
        <w:t xml:space="preserve"> web</w:t>
      </w:r>
    </w:p>
    <w:p w:rsidR="00F61DC5" w:rsidRPr="00F61DC5" w:rsidRDefault="00F61DC5" w:rsidP="00F61DC5">
      <w:pPr>
        <w:ind w:left="720" w:hanging="720"/>
      </w:pPr>
      <w:r>
        <w:t xml:space="preserve">American Psychological Association. (2020). </w:t>
      </w:r>
      <w:r>
        <w:rPr>
          <w:rStyle w:val="Emphasis"/>
        </w:rPr>
        <w:t>APA style guidelines</w:t>
      </w:r>
      <w:r>
        <w:t xml:space="preserve">. </w:t>
      </w:r>
      <w:r w:rsidRPr="00F61DC5">
        <w:t>https://apastyle.apa.org</w:t>
      </w:r>
    </w:p>
    <w:p w:rsidR="00F61DC5" w:rsidRPr="00981598" w:rsidRDefault="00F61DC5" w:rsidP="00F61DC5">
      <w:pPr>
        <w:ind w:left="720" w:hanging="720"/>
        <w:rPr>
          <w:b/>
          <w:lang w:val="es-PR"/>
        </w:rPr>
      </w:pPr>
      <w:r w:rsidRPr="00316327">
        <w:rPr>
          <w:b/>
          <w:lang w:val="es-PR"/>
        </w:rPr>
        <w:t>Artículo de periódico online</w:t>
      </w:r>
    </w:p>
    <w:p w:rsidR="00F61DC5" w:rsidRPr="00316327" w:rsidRDefault="00F61DC5" w:rsidP="00F61DC5">
      <w:pPr>
        <w:ind w:left="720" w:hanging="720"/>
        <w:rPr>
          <w:lang w:val="es-PR"/>
        </w:rPr>
      </w:pPr>
      <w:r w:rsidRPr="00F61DC5">
        <w:rPr>
          <w:lang w:val="es-PR"/>
        </w:rPr>
        <w:t xml:space="preserve">Rodríguez, M. (2024, marzo 10). Educación digital en Puerto Rico. </w:t>
      </w:r>
      <w:r w:rsidRPr="00316327">
        <w:rPr>
          <w:rStyle w:val="Emphasis"/>
          <w:lang w:val="es-PR"/>
        </w:rPr>
        <w:t>El Nuevo Día</w:t>
      </w:r>
      <w:r w:rsidRPr="00316327">
        <w:rPr>
          <w:lang w:val="es-PR"/>
        </w:rPr>
        <w:t>. https://www.elnuevodia.com</w:t>
      </w:r>
    </w:p>
    <w:p w:rsidR="00F61DC5" w:rsidRPr="00F61DC5" w:rsidRDefault="00F61DC5" w:rsidP="00F61DC5">
      <w:pPr>
        <w:ind w:left="720" w:hanging="720"/>
        <w:rPr>
          <w:b/>
          <w:lang w:val="es-PR"/>
        </w:rPr>
      </w:pPr>
      <w:r w:rsidRPr="00316327">
        <w:rPr>
          <w:b/>
          <w:lang w:val="es-PR"/>
        </w:rPr>
        <w:t>Tesis o disertación</w:t>
      </w:r>
    </w:p>
    <w:p w:rsidR="00F61DC5" w:rsidRPr="00316327" w:rsidRDefault="00F61DC5" w:rsidP="00F61DC5">
      <w:pPr>
        <w:ind w:left="720" w:hanging="720"/>
        <w:rPr>
          <w:lang w:val="es-PR"/>
        </w:rPr>
      </w:pPr>
      <w:r w:rsidRPr="00F61DC5">
        <w:rPr>
          <w:lang w:val="es-PR"/>
        </w:rPr>
        <w:t xml:space="preserve">López, J. M. (2022). </w:t>
      </w:r>
      <w:r w:rsidRPr="00F61DC5">
        <w:rPr>
          <w:rStyle w:val="Emphasis"/>
          <w:lang w:val="es-PR"/>
        </w:rPr>
        <w:t>Factores de retención en educación en línea</w:t>
      </w:r>
      <w:r w:rsidRPr="00F61DC5">
        <w:rPr>
          <w:lang w:val="es-PR"/>
        </w:rPr>
        <w:t xml:space="preserve"> (Tesis doctoral). </w:t>
      </w:r>
      <w:r w:rsidRPr="00316327">
        <w:rPr>
          <w:lang w:val="es-PR"/>
        </w:rPr>
        <w:t>Universidad Interamericana de Puerto Rico.</w:t>
      </w:r>
    </w:p>
    <w:p w:rsidR="00F61DC5" w:rsidRPr="00316327" w:rsidRDefault="00F61DC5" w:rsidP="00F61DC5">
      <w:pPr>
        <w:ind w:left="720" w:hanging="720"/>
        <w:rPr>
          <w:b/>
          <w:lang w:val="es-PR"/>
        </w:rPr>
      </w:pPr>
      <w:r w:rsidRPr="00316327">
        <w:rPr>
          <w:b/>
          <w:lang w:val="es-PR"/>
        </w:rPr>
        <w:t>Informe o reporte</w:t>
      </w:r>
    </w:p>
    <w:p w:rsidR="00F61DC5" w:rsidRPr="00316327" w:rsidRDefault="00F61DC5" w:rsidP="00F61DC5">
      <w:pPr>
        <w:ind w:left="720" w:hanging="720"/>
        <w:rPr>
          <w:lang w:val="es-PR"/>
        </w:rPr>
      </w:pPr>
      <w:r w:rsidRPr="00316327">
        <w:rPr>
          <w:lang w:val="es-PR"/>
        </w:rPr>
        <w:t xml:space="preserve">UNESCO. (2023). </w:t>
      </w:r>
      <w:r w:rsidRPr="00316327">
        <w:rPr>
          <w:rStyle w:val="Emphasis"/>
          <w:lang w:val="es-PR"/>
        </w:rPr>
        <w:t xml:space="preserve">Global </w:t>
      </w:r>
      <w:proofErr w:type="spellStart"/>
      <w:r w:rsidRPr="00316327">
        <w:rPr>
          <w:rStyle w:val="Emphasis"/>
          <w:lang w:val="es-PR"/>
        </w:rPr>
        <w:t>education</w:t>
      </w:r>
      <w:proofErr w:type="spellEnd"/>
      <w:r w:rsidRPr="00316327">
        <w:rPr>
          <w:rStyle w:val="Emphasis"/>
          <w:lang w:val="es-PR"/>
        </w:rPr>
        <w:t xml:space="preserve"> </w:t>
      </w:r>
      <w:proofErr w:type="spellStart"/>
      <w:r w:rsidRPr="00316327">
        <w:rPr>
          <w:rStyle w:val="Emphasis"/>
          <w:lang w:val="es-PR"/>
        </w:rPr>
        <w:t>monitoring</w:t>
      </w:r>
      <w:proofErr w:type="spellEnd"/>
      <w:r w:rsidRPr="00316327">
        <w:rPr>
          <w:rStyle w:val="Emphasis"/>
          <w:lang w:val="es-PR"/>
        </w:rPr>
        <w:t xml:space="preserve"> </w:t>
      </w:r>
      <w:proofErr w:type="spellStart"/>
      <w:r w:rsidRPr="00316327">
        <w:rPr>
          <w:rStyle w:val="Emphasis"/>
          <w:lang w:val="es-PR"/>
        </w:rPr>
        <w:t>report</w:t>
      </w:r>
      <w:proofErr w:type="spellEnd"/>
      <w:r w:rsidRPr="00316327">
        <w:rPr>
          <w:lang w:val="es-PR"/>
        </w:rPr>
        <w:t>. https://unesco.org</w:t>
      </w:r>
    </w:p>
    <w:p w:rsidR="00F61DC5" w:rsidRPr="00F61DC5" w:rsidRDefault="00F61DC5" w:rsidP="00F61DC5">
      <w:pPr>
        <w:ind w:left="720" w:hanging="720"/>
        <w:rPr>
          <w:b/>
        </w:rPr>
      </w:pPr>
      <w:r w:rsidRPr="00F61DC5">
        <w:rPr>
          <w:b/>
        </w:rPr>
        <w:t>Video (YouTube)</w:t>
      </w:r>
    </w:p>
    <w:p w:rsidR="00E06A24" w:rsidRPr="00E06A24" w:rsidRDefault="00F61DC5" w:rsidP="00E06A24">
      <w:pPr>
        <w:ind w:left="720" w:hanging="720"/>
        <w:rPr>
          <w:lang w:val="es-PR"/>
        </w:rPr>
      </w:pPr>
      <w:r>
        <w:t xml:space="preserve">TEDx Talks. (2021). </w:t>
      </w:r>
      <w:r>
        <w:rPr>
          <w:rStyle w:val="Emphasis"/>
        </w:rPr>
        <w:t>The future of education</w:t>
      </w:r>
      <w:r>
        <w:t xml:space="preserve"> [Video]. </w:t>
      </w:r>
      <w:r w:rsidRPr="00E06A24">
        <w:rPr>
          <w:lang w:val="es-PR"/>
        </w:rPr>
        <w:t xml:space="preserve">YouTube. </w:t>
      </w:r>
      <w:r w:rsidRPr="00981598">
        <w:rPr>
          <w:lang w:val="es-PR"/>
        </w:rPr>
        <w:t>https://youtube.com</w:t>
      </w:r>
    </w:p>
    <w:p w:rsidR="00E06A24" w:rsidRDefault="00E06A24" w:rsidP="00E06A24">
      <w:pPr>
        <w:ind w:left="720" w:hanging="720"/>
        <w:rPr>
          <w:b/>
          <w:lang w:val="es-PR"/>
        </w:rPr>
      </w:pPr>
      <w:r w:rsidRPr="00E06A24">
        <w:rPr>
          <w:b/>
          <w:lang w:val="es-PR"/>
        </w:rPr>
        <w:t>Fuente sin autor</w:t>
      </w:r>
    </w:p>
    <w:p w:rsidR="00F61DC5" w:rsidRPr="00E06A24" w:rsidRDefault="00F61DC5" w:rsidP="00E06A24">
      <w:pPr>
        <w:ind w:left="720" w:hanging="720"/>
        <w:rPr>
          <w:lang w:val="es-PR"/>
        </w:rPr>
      </w:pPr>
      <w:r w:rsidRPr="00E06A24">
        <w:rPr>
          <w:rStyle w:val="Emphasis"/>
          <w:lang w:val="es-PR"/>
        </w:rPr>
        <w:t>Manual de educación virtual</w:t>
      </w:r>
      <w:r w:rsidRPr="00E06A24">
        <w:rPr>
          <w:lang w:val="es-PR"/>
        </w:rPr>
        <w:t xml:space="preserve">. </w:t>
      </w:r>
      <w:r w:rsidRPr="00316327">
        <w:rPr>
          <w:lang w:val="es-PR"/>
        </w:rPr>
        <w:t>(2022). https://example.com</w:t>
      </w:r>
    </w:p>
    <w:p w:rsidR="00E06A24" w:rsidRDefault="00E06A24" w:rsidP="00F61DC5">
      <w:pPr>
        <w:ind w:left="720" w:hanging="720"/>
        <w:rPr>
          <w:lang w:val="es-PR"/>
        </w:rPr>
      </w:pPr>
    </w:p>
    <w:p w:rsidR="00E06A24" w:rsidRPr="00E06A24" w:rsidRDefault="00E06A24" w:rsidP="00F61DC5">
      <w:pPr>
        <w:ind w:left="720" w:hanging="720"/>
        <w:rPr>
          <w:b/>
          <w:lang w:val="es-PR"/>
        </w:rPr>
      </w:pPr>
      <w:r w:rsidRPr="00316327">
        <w:rPr>
          <w:b/>
          <w:lang w:val="es-PR"/>
        </w:rPr>
        <w:lastRenderedPageBreak/>
        <w:t>Publicación en redes sociales</w:t>
      </w:r>
    </w:p>
    <w:p w:rsidR="00F61DC5" w:rsidRPr="00F61DC5" w:rsidRDefault="00E06A24" w:rsidP="00F61DC5">
      <w:pPr>
        <w:ind w:left="720" w:hanging="720"/>
        <w:rPr>
          <w:lang w:val="en-PR"/>
        </w:rPr>
      </w:pPr>
      <w:r w:rsidRPr="00E06A24">
        <w:rPr>
          <w:lang w:val="es-PR"/>
        </w:rPr>
        <w:t xml:space="preserve">Organización Mundial de la Salud. (2023, enero 15). Prevención de enfermedades [Publicación]. </w:t>
      </w:r>
      <w:r w:rsidRPr="00316327">
        <w:rPr>
          <w:lang w:val="es-PR"/>
        </w:rPr>
        <w:t>Facebook. https://facebook.com</w:t>
      </w:r>
    </w:p>
    <w:p w:rsidR="00542044" w:rsidRPr="00F61DC5" w:rsidRDefault="00542044" w:rsidP="00F61DC5">
      <w:pPr>
        <w:ind w:left="720" w:hanging="720"/>
        <w:rPr>
          <w:lang w:val="es-PR"/>
        </w:rPr>
      </w:pPr>
      <w:r w:rsidRPr="00F61DC5">
        <w:rPr>
          <w:lang w:val="es-PR"/>
        </w:rPr>
        <w:br w:type="page"/>
      </w:r>
    </w:p>
    <w:p w:rsidR="00B32CF4" w:rsidRPr="001B0392" w:rsidRDefault="005A4A44" w:rsidP="009F1CA9">
      <w:pPr>
        <w:pStyle w:val="Heading1"/>
      </w:pPr>
      <w:bookmarkStart w:id="52" w:name="_Toc228454311"/>
      <w:r w:rsidRPr="001B0392">
        <w:lastRenderedPageBreak/>
        <w:t>Apéndices</w:t>
      </w:r>
      <w:bookmarkEnd w:id="52"/>
    </w:p>
    <w:p w:rsidR="00B32CF4" w:rsidRPr="001B0392" w:rsidRDefault="00DF2232" w:rsidP="001B0392">
      <w:pPr>
        <w:ind w:firstLine="0"/>
        <w:rPr>
          <w:lang w:val="es-PR"/>
        </w:rPr>
      </w:pPr>
      <w:r w:rsidRPr="001B0392">
        <w:rPr>
          <w:lang w:val="es-PR"/>
        </w:rPr>
        <w:t>Incluya instrumentos, permisos, documentos adicionales relevantes.</w:t>
      </w:r>
    </w:p>
    <w:sectPr w:rsidR="00B32CF4" w:rsidRPr="001B0392" w:rsidSect="00A02673">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3DC" w:rsidRDefault="001813DC" w:rsidP="00A02673">
      <w:pPr>
        <w:spacing w:line="240" w:lineRule="auto"/>
      </w:pPr>
      <w:r>
        <w:separator/>
      </w:r>
    </w:p>
  </w:endnote>
  <w:endnote w:type="continuationSeparator" w:id="0">
    <w:p w:rsidR="001813DC" w:rsidRDefault="001813DC" w:rsidP="00A02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757098"/>
      <w:docPartObj>
        <w:docPartGallery w:val="Page Numbers (Bottom of Page)"/>
        <w:docPartUnique/>
      </w:docPartObj>
    </w:sdtPr>
    <w:sdtEndPr>
      <w:rPr>
        <w:noProof/>
      </w:rPr>
    </w:sdtEndPr>
    <w:sdtContent>
      <w:p w:rsidR="000F4072" w:rsidRDefault="000F40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F4072" w:rsidRDefault="000F4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3DC" w:rsidRDefault="001813DC" w:rsidP="00A02673">
      <w:pPr>
        <w:spacing w:line="240" w:lineRule="auto"/>
      </w:pPr>
      <w:r>
        <w:separator/>
      </w:r>
    </w:p>
  </w:footnote>
  <w:footnote w:type="continuationSeparator" w:id="0">
    <w:p w:rsidR="001813DC" w:rsidRDefault="001813DC" w:rsidP="00A026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FE1B66"/>
    <w:multiLevelType w:val="hybridMultilevel"/>
    <w:tmpl w:val="8598AD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82513CA"/>
    <w:multiLevelType w:val="hybridMultilevel"/>
    <w:tmpl w:val="E3C8FC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C165124"/>
    <w:multiLevelType w:val="hybridMultilevel"/>
    <w:tmpl w:val="39001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FC93365"/>
    <w:multiLevelType w:val="hybridMultilevel"/>
    <w:tmpl w:val="CE589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1814034"/>
    <w:multiLevelType w:val="hybridMultilevel"/>
    <w:tmpl w:val="AE0A26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2226489"/>
    <w:multiLevelType w:val="hybridMultilevel"/>
    <w:tmpl w:val="6C46587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3A12DC4"/>
    <w:multiLevelType w:val="hybridMultilevel"/>
    <w:tmpl w:val="FCF038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A915000"/>
    <w:multiLevelType w:val="hybridMultilevel"/>
    <w:tmpl w:val="88C20B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AF60D50"/>
    <w:multiLevelType w:val="hybridMultilevel"/>
    <w:tmpl w:val="BBA8A6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C8112B"/>
    <w:multiLevelType w:val="hybridMultilevel"/>
    <w:tmpl w:val="B19092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1E555EBB"/>
    <w:multiLevelType w:val="hybridMultilevel"/>
    <w:tmpl w:val="F3EC61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01E59D2"/>
    <w:multiLevelType w:val="hybridMultilevel"/>
    <w:tmpl w:val="1BB0B4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4E23102"/>
    <w:multiLevelType w:val="hybridMultilevel"/>
    <w:tmpl w:val="8E7EED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6247E76"/>
    <w:multiLevelType w:val="hybridMultilevel"/>
    <w:tmpl w:val="B14C1E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76A4156"/>
    <w:multiLevelType w:val="hybridMultilevel"/>
    <w:tmpl w:val="5DDEAC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7F278AE"/>
    <w:multiLevelType w:val="hybridMultilevel"/>
    <w:tmpl w:val="1C5675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18A0AA7"/>
    <w:multiLevelType w:val="hybridMultilevel"/>
    <w:tmpl w:val="B50E7E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2E2138C"/>
    <w:multiLevelType w:val="hybridMultilevel"/>
    <w:tmpl w:val="272E65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4D97297"/>
    <w:multiLevelType w:val="hybridMultilevel"/>
    <w:tmpl w:val="AD623A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2AA011E"/>
    <w:multiLevelType w:val="hybridMultilevel"/>
    <w:tmpl w:val="190E75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6DE284E"/>
    <w:multiLevelType w:val="hybridMultilevel"/>
    <w:tmpl w:val="F0AE06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D2C0748"/>
    <w:multiLevelType w:val="hybridMultilevel"/>
    <w:tmpl w:val="FA80BB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09B3BBE"/>
    <w:multiLevelType w:val="hybridMultilevel"/>
    <w:tmpl w:val="2C505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EE4174"/>
    <w:multiLevelType w:val="hybridMultilevel"/>
    <w:tmpl w:val="7FA68C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98F3578"/>
    <w:multiLevelType w:val="hybridMultilevel"/>
    <w:tmpl w:val="DFB6F3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8"/>
  </w:num>
  <w:num w:numId="12">
    <w:abstractNumId w:val="20"/>
  </w:num>
  <w:num w:numId="13">
    <w:abstractNumId w:val="28"/>
  </w:num>
  <w:num w:numId="14">
    <w:abstractNumId w:val="26"/>
  </w:num>
  <w:num w:numId="15">
    <w:abstractNumId w:val="22"/>
  </w:num>
  <w:num w:numId="16">
    <w:abstractNumId w:val="16"/>
  </w:num>
  <w:num w:numId="17">
    <w:abstractNumId w:val="27"/>
  </w:num>
  <w:num w:numId="18">
    <w:abstractNumId w:val="21"/>
  </w:num>
  <w:num w:numId="19">
    <w:abstractNumId w:val="13"/>
  </w:num>
  <w:num w:numId="20">
    <w:abstractNumId w:val="25"/>
  </w:num>
  <w:num w:numId="21">
    <w:abstractNumId w:val="33"/>
  </w:num>
  <w:num w:numId="22">
    <w:abstractNumId w:val="23"/>
  </w:num>
  <w:num w:numId="23">
    <w:abstractNumId w:val="9"/>
  </w:num>
  <w:num w:numId="24">
    <w:abstractNumId w:val="10"/>
  </w:num>
  <w:num w:numId="25">
    <w:abstractNumId w:val="31"/>
  </w:num>
  <w:num w:numId="26">
    <w:abstractNumId w:val="11"/>
  </w:num>
  <w:num w:numId="27">
    <w:abstractNumId w:val="17"/>
  </w:num>
  <w:num w:numId="28">
    <w:abstractNumId w:val="19"/>
  </w:num>
  <w:num w:numId="29">
    <w:abstractNumId w:val="12"/>
  </w:num>
  <w:num w:numId="30">
    <w:abstractNumId w:val="24"/>
  </w:num>
  <w:num w:numId="31">
    <w:abstractNumId w:val="32"/>
  </w:num>
  <w:num w:numId="32">
    <w:abstractNumId w:val="15"/>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B85"/>
    <w:rsid w:val="0006063C"/>
    <w:rsid w:val="00073EB5"/>
    <w:rsid w:val="00095AC7"/>
    <w:rsid w:val="000C73EB"/>
    <w:rsid w:val="000E5162"/>
    <w:rsid w:val="000F4072"/>
    <w:rsid w:val="001014A8"/>
    <w:rsid w:val="00150039"/>
    <w:rsid w:val="0015074B"/>
    <w:rsid w:val="0016678E"/>
    <w:rsid w:val="001813DC"/>
    <w:rsid w:val="00196E52"/>
    <w:rsid w:val="001B0392"/>
    <w:rsid w:val="00227A1C"/>
    <w:rsid w:val="00230A78"/>
    <w:rsid w:val="0029639D"/>
    <w:rsid w:val="002C015C"/>
    <w:rsid w:val="00311443"/>
    <w:rsid w:val="00316327"/>
    <w:rsid w:val="00326F90"/>
    <w:rsid w:val="00354D4A"/>
    <w:rsid w:val="0036516C"/>
    <w:rsid w:val="003900A8"/>
    <w:rsid w:val="003D1809"/>
    <w:rsid w:val="00453D24"/>
    <w:rsid w:val="00481D7D"/>
    <w:rsid w:val="004C261F"/>
    <w:rsid w:val="00542044"/>
    <w:rsid w:val="00587E36"/>
    <w:rsid w:val="005A4A44"/>
    <w:rsid w:val="00615ED7"/>
    <w:rsid w:val="00633C77"/>
    <w:rsid w:val="00633F0F"/>
    <w:rsid w:val="00680EA2"/>
    <w:rsid w:val="00743AB9"/>
    <w:rsid w:val="007530B2"/>
    <w:rsid w:val="007E47DD"/>
    <w:rsid w:val="007F6E52"/>
    <w:rsid w:val="0080334D"/>
    <w:rsid w:val="008163A8"/>
    <w:rsid w:val="00872AE1"/>
    <w:rsid w:val="008771D0"/>
    <w:rsid w:val="008A20C5"/>
    <w:rsid w:val="008C66C7"/>
    <w:rsid w:val="008F032E"/>
    <w:rsid w:val="009005CD"/>
    <w:rsid w:val="00901CA5"/>
    <w:rsid w:val="009056D7"/>
    <w:rsid w:val="00911E8D"/>
    <w:rsid w:val="00976299"/>
    <w:rsid w:val="0097695C"/>
    <w:rsid w:val="00981598"/>
    <w:rsid w:val="009815BC"/>
    <w:rsid w:val="00982A15"/>
    <w:rsid w:val="009A1785"/>
    <w:rsid w:val="009A4294"/>
    <w:rsid w:val="009C0EFF"/>
    <w:rsid w:val="009F1CA9"/>
    <w:rsid w:val="00A02673"/>
    <w:rsid w:val="00A13514"/>
    <w:rsid w:val="00A2597F"/>
    <w:rsid w:val="00A92AE2"/>
    <w:rsid w:val="00AA1D8D"/>
    <w:rsid w:val="00AA3770"/>
    <w:rsid w:val="00AA6E71"/>
    <w:rsid w:val="00AD5876"/>
    <w:rsid w:val="00AE5DF5"/>
    <w:rsid w:val="00AE5EFC"/>
    <w:rsid w:val="00B26340"/>
    <w:rsid w:val="00B32CF4"/>
    <w:rsid w:val="00B4488F"/>
    <w:rsid w:val="00B47730"/>
    <w:rsid w:val="00B736EC"/>
    <w:rsid w:val="00BC4DED"/>
    <w:rsid w:val="00C56360"/>
    <w:rsid w:val="00C65BB3"/>
    <w:rsid w:val="00C74FA5"/>
    <w:rsid w:val="00C76ED5"/>
    <w:rsid w:val="00C81111"/>
    <w:rsid w:val="00C96304"/>
    <w:rsid w:val="00CB0664"/>
    <w:rsid w:val="00CD2835"/>
    <w:rsid w:val="00D06D84"/>
    <w:rsid w:val="00D14323"/>
    <w:rsid w:val="00D219FD"/>
    <w:rsid w:val="00D32A50"/>
    <w:rsid w:val="00D62C03"/>
    <w:rsid w:val="00D76262"/>
    <w:rsid w:val="00D83C46"/>
    <w:rsid w:val="00DF2232"/>
    <w:rsid w:val="00E04332"/>
    <w:rsid w:val="00E06A24"/>
    <w:rsid w:val="00E477AB"/>
    <w:rsid w:val="00E54D2A"/>
    <w:rsid w:val="00E77D21"/>
    <w:rsid w:val="00E93793"/>
    <w:rsid w:val="00EA79C8"/>
    <w:rsid w:val="00EC4154"/>
    <w:rsid w:val="00EE18DE"/>
    <w:rsid w:val="00EF0C3D"/>
    <w:rsid w:val="00F1228A"/>
    <w:rsid w:val="00F61DC5"/>
    <w:rsid w:val="00F90308"/>
    <w:rsid w:val="00FB626A"/>
    <w:rsid w:val="00FC693F"/>
    <w:rsid w:val="00FD0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37B3C1"/>
  <w14:defaultImageDpi w14:val="300"/>
  <w15:docId w15:val="{FE67D4F4-CE9B-4516-BB01-C16001FE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392"/>
    <w:pPr>
      <w:spacing w:after="0" w:line="480" w:lineRule="auto"/>
      <w:ind w:firstLine="720"/>
    </w:pPr>
    <w:rPr>
      <w:rFonts w:ascii="Times New Roman" w:hAnsi="Times New Roman"/>
      <w:sz w:val="24"/>
    </w:rPr>
  </w:style>
  <w:style w:type="paragraph" w:styleId="Heading1">
    <w:name w:val="heading 1"/>
    <w:basedOn w:val="Normal"/>
    <w:next w:val="Normal"/>
    <w:link w:val="Heading1Char"/>
    <w:autoRedefine/>
    <w:uiPriority w:val="9"/>
    <w:qFormat/>
    <w:rsid w:val="00E477AB"/>
    <w:pPr>
      <w:spacing w:before="480" w:after="240"/>
      <w:ind w:firstLine="0"/>
      <w:jc w:val="center"/>
      <w:outlineLvl w:val="0"/>
    </w:pPr>
    <w:rPr>
      <w:b/>
    </w:rPr>
  </w:style>
  <w:style w:type="paragraph" w:styleId="Heading2">
    <w:name w:val="heading 2"/>
    <w:basedOn w:val="Normal"/>
    <w:next w:val="Normal"/>
    <w:link w:val="Heading2Char"/>
    <w:autoRedefine/>
    <w:uiPriority w:val="9"/>
    <w:unhideWhenUsed/>
    <w:qFormat/>
    <w:rsid w:val="00316327"/>
    <w:pPr>
      <w:spacing w:before="240" w:after="120"/>
      <w:ind w:firstLine="0"/>
      <w:outlineLvl w:val="1"/>
    </w:pPr>
    <w:rPr>
      <w:b/>
      <w:lang w:val="es-PR"/>
    </w:rPr>
  </w:style>
  <w:style w:type="paragraph" w:styleId="Heading3">
    <w:name w:val="heading 3"/>
    <w:basedOn w:val="Normal"/>
    <w:next w:val="Normal"/>
    <w:link w:val="Heading3Char"/>
    <w:autoRedefine/>
    <w:uiPriority w:val="9"/>
    <w:unhideWhenUsed/>
    <w:qFormat/>
    <w:rsid w:val="00316327"/>
    <w:pPr>
      <w:keepNext/>
      <w:keepLines/>
      <w:spacing w:before="120" w:after="120"/>
      <w:ind w:firstLine="0"/>
      <w:outlineLvl w:val="2"/>
    </w:pPr>
    <w:rPr>
      <w:rFonts w:eastAsiaTheme="majorEastAsia" w:cstheme="majorBidi"/>
      <w:b/>
      <w:bCs/>
      <w:i/>
    </w:rPr>
  </w:style>
  <w:style w:type="paragraph" w:styleId="Heading4">
    <w:name w:val="heading 4"/>
    <w:basedOn w:val="Normal"/>
    <w:next w:val="Normal"/>
    <w:link w:val="Heading4Char"/>
    <w:autoRedefine/>
    <w:uiPriority w:val="9"/>
    <w:semiHidden/>
    <w:unhideWhenUsed/>
    <w:qFormat/>
    <w:rsid w:val="00D32A50"/>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477AB"/>
    <w:rPr>
      <w:rFonts w:ascii="Times New Roman" w:hAnsi="Times New Roman"/>
      <w:b/>
      <w:sz w:val="24"/>
    </w:rPr>
  </w:style>
  <w:style w:type="character" w:customStyle="1" w:styleId="Heading2Char">
    <w:name w:val="Heading 2 Char"/>
    <w:basedOn w:val="DefaultParagraphFont"/>
    <w:link w:val="Heading2"/>
    <w:uiPriority w:val="9"/>
    <w:rsid w:val="00316327"/>
    <w:rPr>
      <w:rFonts w:ascii="Times New Roman" w:hAnsi="Times New Roman"/>
      <w:b/>
      <w:sz w:val="24"/>
      <w:lang w:val="es-PR"/>
    </w:rPr>
  </w:style>
  <w:style w:type="character" w:customStyle="1" w:styleId="Heading3Char">
    <w:name w:val="Heading 3 Char"/>
    <w:basedOn w:val="DefaultParagraphFont"/>
    <w:link w:val="Heading3"/>
    <w:uiPriority w:val="9"/>
    <w:rsid w:val="00316327"/>
    <w:rPr>
      <w:rFonts w:ascii="Times New Roman" w:eastAsiaTheme="majorEastAsia" w:hAnsi="Times New Roman" w:cstheme="majorBidi"/>
      <w:b/>
      <w:bCs/>
      <w:i/>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D32A50"/>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743AB9"/>
    <w:pPr>
      <w:tabs>
        <w:tab w:val="right" w:leader="dot" w:pos="8630"/>
      </w:tabs>
      <w:ind w:firstLine="0"/>
    </w:pPr>
  </w:style>
  <w:style w:type="paragraph" w:styleId="TOC2">
    <w:name w:val="toc 2"/>
    <w:basedOn w:val="Normal"/>
    <w:next w:val="Normal"/>
    <w:autoRedefine/>
    <w:uiPriority w:val="39"/>
    <w:unhideWhenUsed/>
    <w:rsid w:val="0080334D"/>
    <w:pPr>
      <w:tabs>
        <w:tab w:val="right" w:leader="dot" w:pos="8630"/>
      </w:tabs>
    </w:pPr>
  </w:style>
  <w:style w:type="character" w:styleId="Hyperlink">
    <w:name w:val="Hyperlink"/>
    <w:basedOn w:val="DefaultParagraphFont"/>
    <w:uiPriority w:val="99"/>
    <w:unhideWhenUsed/>
    <w:rsid w:val="00A02673"/>
    <w:rPr>
      <w:color w:val="0000FF" w:themeColor="hyperlink"/>
      <w:u w:val="single"/>
    </w:rPr>
  </w:style>
  <w:style w:type="paragraph" w:customStyle="1" w:styleId="Figuras">
    <w:name w:val="Figuras"/>
    <w:basedOn w:val="Normal"/>
    <w:link w:val="FigurasChar"/>
    <w:qFormat/>
    <w:rsid w:val="00743AB9"/>
    <w:pPr>
      <w:ind w:firstLine="0"/>
    </w:pPr>
    <w:rPr>
      <w:i/>
      <w:lang w:val="es-PR"/>
    </w:rPr>
  </w:style>
  <w:style w:type="character" w:styleId="UnresolvedMention">
    <w:name w:val="Unresolved Mention"/>
    <w:basedOn w:val="DefaultParagraphFont"/>
    <w:uiPriority w:val="99"/>
    <w:semiHidden/>
    <w:unhideWhenUsed/>
    <w:rsid w:val="00F61DC5"/>
    <w:rPr>
      <w:color w:val="605E5C"/>
      <w:shd w:val="clear" w:color="auto" w:fill="E1DFDD"/>
    </w:rPr>
  </w:style>
  <w:style w:type="character" w:customStyle="1" w:styleId="FigurasChar">
    <w:name w:val="Figuras Char"/>
    <w:basedOn w:val="DefaultParagraphFont"/>
    <w:link w:val="Figuras"/>
    <w:rsid w:val="00743AB9"/>
    <w:rPr>
      <w:rFonts w:ascii="Times New Roman" w:hAnsi="Times New Roman"/>
      <w:i/>
      <w:sz w:val="24"/>
      <w:lang w:val="es-PR"/>
    </w:rPr>
  </w:style>
  <w:style w:type="paragraph" w:styleId="NormalWeb">
    <w:name w:val="Normal (Web)"/>
    <w:basedOn w:val="Normal"/>
    <w:uiPriority w:val="99"/>
    <w:semiHidden/>
    <w:unhideWhenUsed/>
    <w:rsid w:val="00F61DC5"/>
    <w:pPr>
      <w:spacing w:before="100" w:beforeAutospacing="1" w:after="100" w:afterAutospacing="1" w:line="240" w:lineRule="auto"/>
      <w:ind w:firstLine="0"/>
    </w:pPr>
    <w:rPr>
      <w:rFonts w:eastAsia="Times New Roman" w:cs="Times New Roman"/>
      <w:szCs w:val="24"/>
      <w:lang w:val="en-PR" w:eastAsia="en-PR"/>
    </w:rPr>
  </w:style>
  <w:style w:type="paragraph" w:styleId="TableofFigures">
    <w:name w:val="table of figures"/>
    <w:basedOn w:val="Normal"/>
    <w:next w:val="Normal"/>
    <w:uiPriority w:val="99"/>
    <w:unhideWhenUsed/>
    <w:rsid w:val="002C015C"/>
  </w:style>
  <w:style w:type="paragraph" w:customStyle="1" w:styleId="Table">
    <w:name w:val="Table"/>
    <w:basedOn w:val="Normal"/>
    <w:link w:val="TableChar"/>
    <w:qFormat/>
    <w:rsid w:val="00982A15"/>
    <w:pPr>
      <w:ind w:firstLine="0"/>
    </w:pPr>
    <w:rPr>
      <w:b/>
      <w:lang w:val="es-PR"/>
    </w:rPr>
  </w:style>
  <w:style w:type="character" w:customStyle="1" w:styleId="TableChar">
    <w:name w:val="Table Char"/>
    <w:basedOn w:val="DefaultParagraphFont"/>
    <w:link w:val="Table"/>
    <w:rsid w:val="00982A15"/>
    <w:rPr>
      <w:rFonts w:ascii="Times New Roman" w:hAnsi="Times New Roman"/>
      <w:b/>
      <w:sz w:val="24"/>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79850">
      <w:bodyDiv w:val="1"/>
      <w:marLeft w:val="0"/>
      <w:marRight w:val="0"/>
      <w:marTop w:val="0"/>
      <w:marBottom w:val="0"/>
      <w:divBdr>
        <w:top w:val="none" w:sz="0" w:space="0" w:color="auto"/>
        <w:left w:val="none" w:sz="0" w:space="0" w:color="auto"/>
        <w:bottom w:val="none" w:sz="0" w:space="0" w:color="auto"/>
        <w:right w:val="none" w:sz="0" w:space="0" w:color="auto"/>
      </w:divBdr>
    </w:div>
    <w:div w:id="685591974">
      <w:bodyDiv w:val="1"/>
      <w:marLeft w:val="0"/>
      <w:marRight w:val="0"/>
      <w:marTop w:val="0"/>
      <w:marBottom w:val="0"/>
      <w:divBdr>
        <w:top w:val="none" w:sz="0" w:space="0" w:color="auto"/>
        <w:left w:val="none" w:sz="0" w:space="0" w:color="auto"/>
        <w:bottom w:val="none" w:sz="0" w:space="0" w:color="auto"/>
        <w:right w:val="none" w:sz="0" w:space="0" w:color="auto"/>
      </w:divBdr>
    </w:div>
    <w:div w:id="1181507864">
      <w:bodyDiv w:val="1"/>
      <w:marLeft w:val="0"/>
      <w:marRight w:val="0"/>
      <w:marTop w:val="0"/>
      <w:marBottom w:val="0"/>
      <w:divBdr>
        <w:top w:val="none" w:sz="0" w:space="0" w:color="auto"/>
        <w:left w:val="none" w:sz="0" w:space="0" w:color="auto"/>
        <w:bottom w:val="none" w:sz="0" w:space="0" w:color="auto"/>
        <w:right w:val="none" w:sz="0" w:space="0" w:color="auto"/>
      </w:divBdr>
    </w:div>
    <w:div w:id="1978757638">
      <w:bodyDiv w:val="1"/>
      <w:marLeft w:val="0"/>
      <w:marRight w:val="0"/>
      <w:marTop w:val="0"/>
      <w:marBottom w:val="0"/>
      <w:divBdr>
        <w:top w:val="none" w:sz="0" w:space="0" w:color="auto"/>
        <w:left w:val="none" w:sz="0" w:space="0" w:color="auto"/>
        <w:bottom w:val="none" w:sz="0" w:space="0" w:color="auto"/>
        <w:right w:val="none" w:sz="0" w:space="0" w:color="auto"/>
      </w:divBdr>
    </w:div>
    <w:div w:id="2059353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76265-E0A2-46A3-984C-87B581B0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4243</Words>
  <Characters>24188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EDUARDO A. GARCIA RODRIGUEZ</cp:lastModifiedBy>
  <cp:revision>17</cp:revision>
  <dcterms:created xsi:type="dcterms:W3CDTF">2026-04-30T18:49:00Z</dcterms:created>
  <dcterms:modified xsi:type="dcterms:W3CDTF">2026-04-30T19:10:00Z</dcterms:modified>
  <cp:category/>
</cp:coreProperties>
</file>